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7522" w14:textId="b117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Абай ауылдық округінің 2025-2027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- 302481,0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- 296933,0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- 302481,0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32/2-VІII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