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9e0" w14:textId="1195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Күршім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- 337644,0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- 237466,0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- 343407,7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- 5763,7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- 5763,7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- 5763,7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- 5763,7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37/4-VIII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73346.7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32/4-VIІI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