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5702" w14:textId="fe05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Қалғұты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Қалғұты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- 70555,0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32/5-VІII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32/5-VIІI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32/5-VІII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