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d3bf" w14:textId="abbd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Маралды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Маралды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- 88850,0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- 85458,0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