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5ace" w14:textId="d1a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Сарыөлең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- 149105,0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- 142693,0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- 149105,0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32/8-VIІI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