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85e" w14:textId="cfc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2024-2026 жылдарға арналған бюджеті туралы" Күршім аудандық мәслихатының 2023 жылғы 26 желтоқсандағы № 15/9-VІII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15/9-VIІI "Құйған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- 301583,0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- 292503,0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- 301864,0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- 281,0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27/11-VIIІ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