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1a6f" w14:textId="2561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12/2-VIII"2024-2026 жылдарға арналған Тарбағатай ауданы Ақжар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11 сәуірдегі № 14/2-VIII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№12/2-VIII "2024-2026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№192327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385143,3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60 165,0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324 923,3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391 710,9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-6 567,6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6 567,6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6 567,6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Ақжар ауылдық округ бюджетіне аудандық бюджеттен 324 923,3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6567,6 мың теңге бюджет қаражатының пайдаланатын қалдықтары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cәуірдегі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 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cәуірдегі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