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d0a5" w14:textId="016d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№ 12/7-VIII "2024-2026 жылдарға арналған Тарбағатай ауданы Қарасу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сәуірдегі № 14/7-VIII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 12/7-VIII "2024-2026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№192189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60 704,0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55 758,0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60 961,2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-257,2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257,2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257,2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жылға арналған Тарбағатай ауданы Қарасу ауылдық округ бюджетіне аудандық бюджеттен 17 700,0 мың теңге көлемінде нысаналы трансферттер көзделгені ескерілсін.";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257,2 мың теңге бюджет қаражатының пайдаланатын қалдықтары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 1-қосымша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12/7-VIII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