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8e0d" w14:textId="7918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12/8-VIII "2024-2026 жылдарға арналған Тарбағатай ауданы Құйған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14 сәуірдегі № 14/8-VIII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№12/8-VIII "2024-2026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№192638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87 757,0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82 537,0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87 923,1мың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-166,3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166,3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Құйған ауылдық округ бюджетіне аудандық бюджеттен - 9 000,0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166,3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Канағатов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№12/8-VIII шешіміне 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