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5a5f2" w14:textId="9e5a5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маслихатының 2023 жылғы 29 желтоқсандағы № 12/8-VIII "2024-2026 жылдарға арналған Тарбағатай ауданы Құйған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2024 жылғы 24 шілдедегі № 17/8-VIII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ШЕШIМ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2023 жылғы 29 желтоқсандағы № 12/8-VIII "2024-2026 жылдарға арналған Тарбағатай ауданы Құйған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№192638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Тарбағатай ауданы Құйған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86 689,4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5 220,0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81 469,4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86 855,7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-166,3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166,3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166,3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 жылға арналған Тарбағатай ауданы Құйған ауылдық округ бюджетіне облыстық бюджеттен - 15 000,0 мың теңге; аудандық бюджеттен - 24 132,4 мың теңге көлемінде нысаналы трансферттер көзделгені ескерілсін.";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17/8-VIII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12/8-VIII шешіміне 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Құйған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81 469,4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