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e6b6" w14:textId="fa6e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12/4-VIII "2024-2026 жылдарға арналған Тарбағатай ауданы Жаңаауыл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қарашадағы № 20/4-VIII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12/4-VIII "2024-2026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№192184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Тарбағатай ауданы Жаңаауыл ауылдық округінің бюджеті туралы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92 165,3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5 897,8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86 222,5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92 400,9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-235,6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235,6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235,6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Жаңаауыл ауылдық округінің бюджетіне аудандық бюджеттен – 45 736,5 мың теңге көлемінде нысаналы трансферттер көзделгені ескерілсін".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Жаңаауыл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