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b18" w14:textId="f41c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12/7-VIII "2024-2026 жылдарға арналған Тарбағатай ауданы Қарасу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қарашадағы № 20/7-VIII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12/7-VIII "2024-2026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192189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72 840,4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6 275,3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351,7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66 213,4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73 097,6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-257,2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257,2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257,2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Қарасу ауылдық округінің бюджетіне аудандық бюджеттен - 28 155,4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