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623a" w14:textId="c776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26 желтоқсандағы № 11/2-VIII "Тарбағатай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12 желтоқсандағы № 22/2-VIII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26 желтоқсандағы №11/2-VIII "Тарбағатай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5 433 800,4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1 609 806,0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49 969,0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3 767 425,4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6 369 252,7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173 654,0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208 598,0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34 944,0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-1 109 106,3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1 109 106,3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1 043 480,0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34 944,0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100 570,3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№22/2-VІІІ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ауданының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3 760 870,7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3 760 870,7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