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c806" w14:textId="da7c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12/2-VIII "2024-2026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17 желтоқсандағы № 23/2-VIII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12/2-VIII "2024-2026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192327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681 121,0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60 165,0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620 901,0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687 688,6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-6 567,6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6 567,6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6 567,6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Ақжар ауылдық округінің бюджетіне аудандық бюджеттен 322 197,1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№23/2-VІІІ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