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9f7" w14:textId="a98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Тұғыл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–167 772,0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Тұғыл ауылдық округ бюджетіне аудандық бюджеттен берілетін субвенция көлемі 44 122,0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Тұғыл ауылдық округ бюджетіне аудандық бюджеттен – 77 000,0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