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175e" w14:textId="0101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Тарбағатай ауданы Маңырақ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2024 жылғы 27 желтоқсандағы № 25/9-VIII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75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Тарбағатай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Тарбағатай ауданы Маңырақ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59 693,0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52 043,0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59 693,0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0,0 мың теңге.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Тарбағатай ауданы Маңырақ ауылдық округ бюджетіне аудандық бюджеттен берілетін субвенция көлемі 37 083,0 мың теңге сомасында белгіленгені ескерілсін.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Тарбағатай ауданы Маңырақ ауылдық округ бюджетіне аудандық бюджеттен 14 960,0 мың теңге көлемінде нысаналы трансферттер көзделгені ескерілсін.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№25/9-VIII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Маңырақ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№25/9-VIII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Маңырақ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№25/9-VIII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Маңырақ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