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7b5d6" w14:textId="cf7b5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Ұлан аудандық мәслихатының 2023 жылғы 27 желтоқсандағы № 97 "2024-2026 жылдарға арналған Ұлан ауданының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Ұлан ауданы мәслихатының 2024 жылғы 30 наурыздағы № 117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Осы шешімнің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7" w:id="0"/>
    <w:p>
      <w:pPr>
        <w:spacing w:after="0"/>
        <w:ind w:left="0"/>
        <w:jc w:val="both"/>
      </w:pPr>
      <w:r>
        <w:rPr>
          <w:rFonts w:ascii="Times New Roman"/>
          <w:b w:val="false"/>
          <w:i w:val="false"/>
          <w:color w:val="000000"/>
          <w:sz w:val="28"/>
        </w:rPr>
        <w:t xml:space="preserve">
      1. Ұлан аудандық маслихатының "2024-2026 жылдарға арналған Ұлан ауданының бюджеті туралы" 2023 жылғы 27 желтоқсандағы № 97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9" w:id="1"/>
    <w:p>
      <w:pPr>
        <w:spacing w:after="0"/>
        <w:ind w:left="0"/>
        <w:jc w:val="both"/>
      </w:pPr>
      <w:r>
        <w:rPr>
          <w:rFonts w:ascii="Times New Roman"/>
          <w:b w:val="false"/>
          <w:i w:val="false"/>
          <w:color w:val="000000"/>
          <w:sz w:val="28"/>
        </w:rPr>
        <w:t xml:space="preserve">
      "1. 2024 – 2026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қосымшаларға</w:t>
      </w:r>
      <w:r>
        <w:rPr>
          <w:rFonts w:ascii="Times New Roman"/>
          <w:b w:val="false"/>
          <w:i w:val="false"/>
          <w:color w:val="000000"/>
          <w:sz w:val="28"/>
        </w:rPr>
        <w:t xml:space="preserve"> сәйкес, соның ішінде 2024 жылға мынадай көлемдерде бекітілсін:</w:t>
      </w:r>
    </w:p>
    <w:bookmarkEnd w:id="1"/>
    <w:bookmarkStart w:name="z10" w:id="2"/>
    <w:p>
      <w:pPr>
        <w:spacing w:after="0"/>
        <w:ind w:left="0"/>
        <w:jc w:val="both"/>
      </w:pPr>
      <w:r>
        <w:rPr>
          <w:rFonts w:ascii="Times New Roman"/>
          <w:b w:val="false"/>
          <w:i w:val="false"/>
          <w:color w:val="000000"/>
          <w:sz w:val="28"/>
        </w:rPr>
        <w:t>
      1) кірістер – 5086906,5 мың теңге, оның ішінде:</w:t>
      </w:r>
    </w:p>
    <w:bookmarkEnd w:id="2"/>
    <w:bookmarkStart w:name="z11" w:id="3"/>
    <w:p>
      <w:pPr>
        <w:spacing w:after="0"/>
        <w:ind w:left="0"/>
        <w:jc w:val="both"/>
      </w:pPr>
      <w:r>
        <w:rPr>
          <w:rFonts w:ascii="Times New Roman"/>
          <w:b w:val="false"/>
          <w:i w:val="false"/>
          <w:color w:val="000000"/>
          <w:sz w:val="28"/>
        </w:rPr>
        <w:t>
      салықтық түсімдер – 2950857,0 мың теңге;</w:t>
      </w:r>
    </w:p>
    <w:bookmarkEnd w:id="3"/>
    <w:bookmarkStart w:name="z12" w:id="4"/>
    <w:p>
      <w:pPr>
        <w:spacing w:after="0"/>
        <w:ind w:left="0"/>
        <w:jc w:val="both"/>
      </w:pPr>
      <w:r>
        <w:rPr>
          <w:rFonts w:ascii="Times New Roman"/>
          <w:b w:val="false"/>
          <w:i w:val="false"/>
          <w:color w:val="000000"/>
          <w:sz w:val="28"/>
        </w:rPr>
        <w:t>
      салықтық емес түсімдер – 14500,0 мың теңге;</w:t>
      </w:r>
    </w:p>
    <w:bookmarkEnd w:id="4"/>
    <w:bookmarkStart w:name="z13" w:id="5"/>
    <w:p>
      <w:pPr>
        <w:spacing w:after="0"/>
        <w:ind w:left="0"/>
        <w:jc w:val="both"/>
      </w:pPr>
      <w:r>
        <w:rPr>
          <w:rFonts w:ascii="Times New Roman"/>
          <w:b w:val="false"/>
          <w:i w:val="false"/>
          <w:color w:val="000000"/>
          <w:sz w:val="28"/>
        </w:rPr>
        <w:t>
      негізгі капиталды сатудан түсетін түсімдер – 65544,5 мың теңге;</w:t>
      </w:r>
    </w:p>
    <w:bookmarkEnd w:id="5"/>
    <w:bookmarkStart w:name="z14" w:id="6"/>
    <w:p>
      <w:pPr>
        <w:spacing w:after="0"/>
        <w:ind w:left="0"/>
        <w:jc w:val="both"/>
      </w:pPr>
      <w:r>
        <w:rPr>
          <w:rFonts w:ascii="Times New Roman"/>
          <w:b w:val="false"/>
          <w:i w:val="false"/>
          <w:color w:val="000000"/>
          <w:sz w:val="28"/>
        </w:rPr>
        <w:t>
      трансферттер түсімі – 2056005,0 мың теңге;</w:t>
      </w:r>
    </w:p>
    <w:bookmarkEnd w:id="6"/>
    <w:bookmarkStart w:name="z15" w:id="7"/>
    <w:p>
      <w:pPr>
        <w:spacing w:after="0"/>
        <w:ind w:left="0"/>
        <w:jc w:val="both"/>
      </w:pPr>
      <w:r>
        <w:rPr>
          <w:rFonts w:ascii="Times New Roman"/>
          <w:b w:val="false"/>
          <w:i w:val="false"/>
          <w:color w:val="000000"/>
          <w:sz w:val="28"/>
        </w:rPr>
        <w:t>
      2) шығындар – 5021490,4 мың теңге;</w:t>
      </w:r>
    </w:p>
    <w:bookmarkEnd w:id="7"/>
    <w:bookmarkStart w:name="z16" w:id="8"/>
    <w:p>
      <w:pPr>
        <w:spacing w:after="0"/>
        <w:ind w:left="0"/>
        <w:jc w:val="both"/>
      </w:pPr>
      <w:r>
        <w:rPr>
          <w:rFonts w:ascii="Times New Roman"/>
          <w:b w:val="false"/>
          <w:i w:val="false"/>
          <w:color w:val="000000"/>
          <w:sz w:val="28"/>
        </w:rPr>
        <w:t>
      3) таза бюджеттік кредиттеу – 62031,0 мың теңге, оның ішінде:</w:t>
      </w:r>
    </w:p>
    <w:bookmarkEnd w:id="8"/>
    <w:bookmarkStart w:name="z17" w:id="9"/>
    <w:p>
      <w:pPr>
        <w:spacing w:after="0"/>
        <w:ind w:left="0"/>
        <w:jc w:val="both"/>
      </w:pPr>
      <w:r>
        <w:rPr>
          <w:rFonts w:ascii="Times New Roman"/>
          <w:b w:val="false"/>
          <w:i w:val="false"/>
          <w:color w:val="000000"/>
          <w:sz w:val="28"/>
        </w:rPr>
        <w:t>
      бюджеттік кредиттер – 149526,0 мың теңге;</w:t>
      </w:r>
    </w:p>
    <w:bookmarkEnd w:id="9"/>
    <w:bookmarkStart w:name="z18" w:id="10"/>
    <w:p>
      <w:pPr>
        <w:spacing w:after="0"/>
        <w:ind w:left="0"/>
        <w:jc w:val="both"/>
      </w:pPr>
      <w:r>
        <w:rPr>
          <w:rFonts w:ascii="Times New Roman"/>
          <w:b w:val="false"/>
          <w:i w:val="false"/>
          <w:color w:val="000000"/>
          <w:sz w:val="28"/>
        </w:rPr>
        <w:t>
      бюджеттік кредиттерді өтеу – 87495,0 мың теңге;</w:t>
      </w:r>
    </w:p>
    <w:bookmarkEnd w:id="10"/>
    <w:bookmarkStart w:name="z19" w:id="11"/>
    <w:p>
      <w:pPr>
        <w:spacing w:after="0"/>
        <w:ind w:left="0"/>
        <w:jc w:val="both"/>
      </w:pPr>
      <w:r>
        <w:rPr>
          <w:rFonts w:ascii="Times New Roman"/>
          <w:b w:val="false"/>
          <w:i w:val="false"/>
          <w:color w:val="000000"/>
          <w:sz w:val="28"/>
        </w:rPr>
        <w:t>
      4) қаржы активтерімен операциялар бойынша сальдо – 0,0 мың теңге, оның ішінде:</w:t>
      </w:r>
    </w:p>
    <w:bookmarkEnd w:id="11"/>
    <w:bookmarkStart w:name="z20" w:id="12"/>
    <w:p>
      <w:pPr>
        <w:spacing w:after="0"/>
        <w:ind w:left="0"/>
        <w:jc w:val="both"/>
      </w:pPr>
      <w:r>
        <w:rPr>
          <w:rFonts w:ascii="Times New Roman"/>
          <w:b w:val="false"/>
          <w:i w:val="false"/>
          <w:color w:val="000000"/>
          <w:sz w:val="28"/>
        </w:rPr>
        <w:t>
      қаржы активтерін сатып алу – 0,0 мың теңге;</w:t>
      </w:r>
    </w:p>
    <w:bookmarkEnd w:id="12"/>
    <w:bookmarkStart w:name="z21" w:id="13"/>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3"/>
    <w:bookmarkStart w:name="z22" w:id="14"/>
    <w:p>
      <w:pPr>
        <w:spacing w:after="0"/>
        <w:ind w:left="0"/>
        <w:jc w:val="both"/>
      </w:pPr>
      <w:r>
        <w:rPr>
          <w:rFonts w:ascii="Times New Roman"/>
          <w:b w:val="false"/>
          <w:i w:val="false"/>
          <w:color w:val="000000"/>
          <w:sz w:val="28"/>
        </w:rPr>
        <w:t>
      5) бюджет тапшылығы (профициті) – 3385,1 мың теңге;</w:t>
      </w:r>
    </w:p>
    <w:bookmarkEnd w:id="14"/>
    <w:bookmarkStart w:name="z23" w:id="15"/>
    <w:p>
      <w:pPr>
        <w:spacing w:after="0"/>
        <w:ind w:left="0"/>
        <w:jc w:val="both"/>
      </w:pPr>
      <w:r>
        <w:rPr>
          <w:rFonts w:ascii="Times New Roman"/>
          <w:b w:val="false"/>
          <w:i w:val="false"/>
          <w:color w:val="000000"/>
          <w:sz w:val="28"/>
        </w:rPr>
        <w:t>
      6) бюджет тапшылығын қаржыландыру (профицитін пайдалану) – -3385,1 мың теңге, оның ішінде:</w:t>
      </w:r>
    </w:p>
    <w:bookmarkEnd w:id="15"/>
    <w:bookmarkStart w:name="z24" w:id="16"/>
    <w:p>
      <w:pPr>
        <w:spacing w:after="0"/>
        <w:ind w:left="0"/>
        <w:jc w:val="both"/>
      </w:pPr>
      <w:r>
        <w:rPr>
          <w:rFonts w:ascii="Times New Roman"/>
          <w:b w:val="false"/>
          <w:i w:val="false"/>
          <w:color w:val="000000"/>
          <w:sz w:val="28"/>
        </w:rPr>
        <w:t>
      қарыздар түсімі – 149526,0 мың теңге;</w:t>
      </w:r>
    </w:p>
    <w:bookmarkEnd w:id="16"/>
    <w:bookmarkStart w:name="z25" w:id="17"/>
    <w:p>
      <w:pPr>
        <w:spacing w:after="0"/>
        <w:ind w:left="0"/>
        <w:jc w:val="both"/>
      </w:pPr>
      <w:r>
        <w:rPr>
          <w:rFonts w:ascii="Times New Roman"/>
          <w:b w:val="false"/>
          <w:i w:val="false"/>
          <w:color w:val="000000"/>
          <w:sz w:val="28"/>
        </w:rPr>
        <w:t>
      қарыздарды өтеу – 383833,3 мың теңге;</w:t>
      </w:r>
    </w:p>
    <w:bookmarkEnd w:id="17"/>
    <w:bookmarkStart w:name="z26" w:id="18"/>
    <w:p>
      <w:pPr>
        <w:spacing w:after="0"/>
        <w:ind w:left="0"/>
        <w:jc w:val="both"/>
      </w:pPr>
      <w:r>
        <w:rPr>
          <w:rFonts w:ascii="Times New Roman"/>
          <w:b w:val="false"/>
          <w:i w:val="false"/>
          <w:color w:val="000000"/>
          <w:sz w:val="28"/>
        </w:rPr>
        <w:t>
      бюджет қаражатының пайдаланылатын қалдықтары – 230922,2 мың теңге.";</w:t>
      </w:r>
    </w:p>
    <w:bookmarkEnd w:id="18"/>
    <w:bookmarkStart w:name="z27" w:id="1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9"/>
    <w:bookmarkStart w:name="z28" w:id="20"/>
    <w:p>
      <w:pPr>
        <w:spacing w:after="0"/>
        <w:ind w:left="0"/>
        <w:jc w:val="both"/>
      </w:pPr>
      <w:r>
        <w:rPr>
          <w:rFonts w:ascii="Times New Roman"/>
          <w:b w:val="false"/>
          <w:i w:val="false"/>
          <w:color w:val="000000"/>
          <w:sz w:val="28"/>
        </w:rPr>
        <w:t xml:space="preserve">
      2. Осы шешім 2024 жылғы 1 қаңтарынан қолданысқа енгізіледі. </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мәсчлихатының </w:t>
            </w:r>
            <w:r>
              <w:br/>
            </w:r>
            <w:r>
              <w:rPr>
                <w:rFonts w:ascii="Times New Roman"/>
                <w:b w:val="false"/>
                <w:i w:val="false"/>
                <w:color w:val="000000"/>
                <w:sz w:val="20"/>
              </w:rPr>
              <w:t xml:space="preserve">2024 жылғы 27 наурыздағы </w:t>
            </w:r>
            <w:r>
              <w:br/>
            </w:r>
            <w:r>
              <w:rPr>
                <w:rFonts w:ascii="Times New Roman"/>
                <w:b w:val="false"/>
                <w:i w:val="false"/>
                <w:color w:val="000000"/>
                <w:sz w:val="20"/>
              </w:rPr>
              <w:t>№ 117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мәслихатынынң </w:t>
            </w:r>
            <w:r>
              <w:br/>
            </w:r>
            <w:r>
              <w:rPr>
                <w:rFonts w:ascii="Times New Roman"/>
                <w:b w:val="false"/>
                <w:i w:val="false"/>
                <w:color w:val="000000"/>
                <w:sz w:val="20"/>
              </w:rPr>
              <w:t xml:space="preserve">2023 жылғы 27 желтоқсандағы </w:t>
            </w:r>
            <w:r>
              <w:br/>
            </w:r>
            <w:r>
              <w:rPr>
                <w:rFonts w:ascii="Times New Roman"/>
                <w:b w:val="false"/>
                <w:i w:val="false"/>
                <w:color w:val="000000"/>
                <w:sz w:val="20"/>
              </w:rPr>
              <w:t>№ 97 шешіміне № 1 қосымша</w:t>
            </w:r>
          </w:p>
        </w:tc>
      </w:tr>
    </w:tbl>
    <w:bookmarkStart w:name="z32" w:id="21"/>
    <w:p>
      <w:pPr>
        <w:spacing w:after="0"/>
        <w:ind w:left="0"/>
        <w:jc w:val="left"/>
      </w:pPr>
      <w:r>
        <w:rPr>
          <w:rFonts w:ascii="Times New Roman"/>
          <w:b/>
          <w:i w:val="false"/>
          <w:color w:val="000000"/>
        </w:rPr>
        <w:t xml:space="preserve"> 2024 жылға арналған Ұлан ауданының бюджеті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5086906,5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2950857,0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1683334,0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1575334,0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889775,0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889775,0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2056005,0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2048868,0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2048868,0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729071,0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1319797,0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5021490,4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көрсетілетін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934957,6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463619,5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557805,3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557805,3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557805,3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230922,2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