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c0a3" w14:textId="51fc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"2024-2026 жылдарға арналған Ұлан ауданының ауылдық округтер мен кенттер бюджеті туралы" 2023 жылдың 29 желтоқсандағы № 108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18 маусымдағы № 151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"2024-2026 жылдарға арналған Ұлан ауданының ауылдық округтер мен кенттер бюджеті туралы" 2023 жылғы 29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77231,9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- 15073,0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62158,9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78368,4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Аблакет ауылдық округінің бюджетінде жоғары тұрған бюджеттерден берілетін нысаналы ағымдағы трансферттер 38471,9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43600,0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8748,0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34852,0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44516,2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48181,7 мың теңге, соның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11002,0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37179,7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49664,6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-1482,9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1482,9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Асубұлақ кентінің бюджетінде жоғары тұрған бюджеттерден берілетін нысаналы ағымдағы трансферттер 19442,7 мың теңге сомасында қарастырылсын.";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88163,9 мың теңге, соның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12182,0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75859,9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89431,5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Бозанбай ауылдық округінің бюджетінде жоғары тұрған бюджеттерден берілетін нысаналы ағымдағы трансферттер 43614,9 мың теңге сомасында қарастырылсын.";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151926,0 мың теңге, соның ішінде: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55886,0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95920,0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159957,9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55640,7 мың теңге, соның ішінде: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9437,0 мың теңге;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46203,7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56227,5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-586,8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586,8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586,8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Саратовка ауылдық округінің бюджетінде жоғары тұрған бюджеттерден берілетін нысаналы ағымдағы трансферттер 20366,7 мың теңге сомасында қарастырылсын.";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90199,4 мың теңге, соның ішінде: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24027,0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64630,4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92038,7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 жылға арналған Таврия ауылдық округінің бюджетінде жоғары тұрған бюджеттерден берілетін нысаналы ағымдағы трансферттер 36092,4 мың теңге сомасында қарастырылсын.";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54284,5 мың теңге, соның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16931,0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37353,5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64318,5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47533,4 мың теңге, соның ішінде: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7364,0 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40169,4 мың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49172,9 мың теңге;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Егінсу ауылдық округінің бюджетінде жоғары тұрған бюджеттерден берілетін нысаналы ағымдағы трансферттер 16964,4 мың теңге сомасында қарастырылсын.";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45893,6 мың теңге, соның ішінде: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16720,0 мың теңге;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29173,6 мың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46902,3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2024 жылға арналған Багратион ауылдық округінің бюджетінде жоғары тұрған бюджеттерден берілетін нысаналы ағымдағы трансферттер 10267,6 мың теңге сомасында қарастырылсын.";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33902,1 мың теңге, соның ішінде: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9687,0 мың теңге;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24215,1 мың теңге;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34973,0 мың теңге;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2024 жылға арналған Каменка ауылдық округінің бюджетінде жоғары тұрған бюджеттерден берілетін нысаналы ағымдағы трансферттер 8887,1 мың теңге сомасында қарастырылсын.";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52007,3 мың теңге, соның ішінде: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8531,0 мың теңге;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43476,3 мың теңге;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53249,5 мың теңге;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2024 жылға арналған Өскемен ауылдық округінің бюджетінде жоғары тұрған бюджеттерден берілетін нысаналы ағымдағы трансферттер 20431,3 мың теңге сомасында қарастырылсын.";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2024-2026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48520,6 мың теңге, соның ішінде: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8899,0 мың теңге;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39621,6 мың теңге;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49639,3 мың теңге;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-1118,7 мың теңге;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1118,7 мың теңге;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1118,7 мың теңге.";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Алмасай ауылдық округінің бюджетінде жоғары тұрған бюджеттерден берілетін нысаналы ағымдағы трансферттер 22972,6 мың теңге сомасында қарастырылсын.".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bookmarkStart w:name="z28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bookmarkStart w:name="z2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7 қосымша</w:t>
            </w:r>
          </w:p>
        </w:tc>
      </w:tr>
    </w:tbl>
    <w:bookmarkStart w:name="z28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bookmarkStart w:name="z29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bookmarkStart w:name="z29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16 қосымша</w:t>
            </w:r>
          </w:p>
        </w:tc>
      </w:tr>
    </w:tbl>
    <w:bookmarkStart w:name="z29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bookmarkStart w:name="z30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bookmarkStart w:name="z30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bookmarkStart w:name="z30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bookmarkStart w:name="z31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bookmarkStart w:name="z31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46 қосымша</w:t>
            </w:r>
          </w:p>
        </w:tc>
      </w:tr>
    </w:tbl>
    <w:bookmarkStart w:name="z31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