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cd49" w14:textId="84bc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"2024-2026 жылдарға арналған Ұлан ауданының ауылдық округтер мен кенттер бюджеті туралы" 2023 жылдың 29 желтоқсандағы № 108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2024 жылғы 26 тамыздағы № 165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"2024-2026 жылдарға арналған Ұлан ауданының ауылдық округтер мен кенттер бюджеті туралы" 2023 жылғы 29 желтоқсандағы № 108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149718,9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- 20230,0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129488,9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150855,4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-1136,5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1136,5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1136,5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Аблакет ауылдық округінің бюджетінде жоғары тұрған бюджеттерден берілетін нысаналы ағымдағы трансферттер 105801,9 мың теңге сомасында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2024-2026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46419,4 мың теңге, соның ішінде: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10483,0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35936,4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47335,6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-916,2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916,2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916,2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Айыртау ауылдық округінің бюджетінде жоғары тұрған бюджеттерден берілетін нысаналы ағымдағы трансферттер 13216,4 мың теңге сомасында қарастырылсын.";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48681,7 мың теңге, соның ішінде: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11502,0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37179,7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50164,6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-1482,9 мың теңге;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1482,9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1482,9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2024-2026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96796,1 мың теңге, соның ішінде: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14767,0 мың теңге;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122,0 мың теңге;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81907,1 мың теңге;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98063,7 мың теңге;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-1267,6 мың теңге;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1267,6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1267,6 мың теңге.";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 жылға арналған Бозанбай ауылдық округінің бюджетінде жоғары тұрған бюджеттерден берілетін нысаналы ағымдағы трансферттер 49662,1 мың теңге сомасында қарастырылсын.";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155217,2 мың теңге, соның ішінде: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65021,0 мың теңге;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120,0 мың теңге;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90076,2 мың теңге;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163249,1 мың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-8031,9 мың теңге;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8031,9 мың теңге;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8031,9 мың теңге.";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2024 жылға арналған Қасым Қайсенов кентінің бюджетінде жоғары тұрған бюджеттерден берілетін нысаналы ағымдағы трансферттер 58071,2 мың теңге сомасында қарастырылсын.";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2024-2026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58534,4 мың теңге, соның ішінде: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12818,0 мың теңге;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45716,4 мың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59121,2 мың теңге;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-586,8 мың теңге;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586,8 мың теңге;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586,8 мың теңге.";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2024 жылға арналған Саратовка ауылдық округінің бюджетінде жоғары тұрған бюджеттерден берілетін нысаналы ағымдағы трансферттер 19879,4 мың теңге сомасында қарастырылсын.";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2024-2026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91793,6 мың теңге, соның ішінде: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27065,0 мың теңге;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1542,0 мың теңге;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63186,6 мың теңге;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93632,9 мың теңге;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-1839,3 мың теңге;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1839,3 мың теңге;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1839,3 мың теңге.";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2024 жылға арналған Таврия ауылдық округінің бюджетінде жоғары тұрған бюджеттерден берілетін нысаналы ағымдағы трансферттер 34648,6 мың теңге сомасында қарастырылсын.";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2024-2026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148557,4 мың теңге, соның ішінде: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12145,0 мың теңге;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800,0 мың теңге;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135612,4 мың теңге;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149027,3 мың теңге;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-469,9 мың теңге;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469,9 мың теңге;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469,9 мың теңге.";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2024 жылға арналған Тарғын ауылдық округінің бюджетінде жоғары тұрған бюджеттерден берілетін нысаналы ағымдағы трансферттер 112044,4 мың теңге сомасында қарастырылсын.";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2024-2026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61470,1 мың теңге, соның ішінде: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20031,0 мың теңге;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41439,1 мың теңге;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71504,1 мың теңге;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-10034,0 мың теңге;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10034,0 мың теңге;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10034,0 мың теңге.";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2024 жылға арналған Төлеген Тоқтаров ауылдық округінің бюджетінде жоғары тұрған бюджеттерден берілетін нысаналы ағымдағы трансферттер 7503,1 мың теңге сомасында қарастырылсын.";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2024-2026 жылдарға арналған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60296,8 мың теңге, соның ішінде: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8484,0 мың теңге;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51812,8 мың теңге;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61936,3 мың теңге;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-1639,5 мың теңге;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1639,5 мың теңге;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1639,5 мың теңге.";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2024 жылға арналған Егінсу ауылдық округінің бюджетінде жоғары тұрған бюджеттерден берілетін нысаналы ағымдағы трансферттер 28607,8 мың теңге сомасында қарастырылсын.";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2024-2026 жылдарға арналған Огневка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48724,1 мың теңге, соның ішінде: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1838,0 мың теңге;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5,0 мың теңге;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- 1023,0 мың теңге;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45858,1 мың теңге;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48843,9 мың теңге;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-119,8 мың теңге;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119,8 мың теңге;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119,8 мың теңге.";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2024-2026 жылдарға арналған Багратион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09"/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58276,2 мың теңге, соның ішінде:</w:t>
      </w:r>
    </w:p>
    <w:bookmarkEnd w:id="210"/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23486,0 мың теңге;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34790,2 мың теңге;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59284,9 мың теңге;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-1008,7 мың теңге;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1008,7 мың теңге;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1008,7 мың теңге.";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2024 жылға арналған Багратион ауылдық округінің бюджетінде жоғары тұрған бюджеттерден берілетін нысаналы ағымдағы трансферттер 15884,2 мың теңге сомасында қарастырылсын.";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2024-2026 жылдарға арналған Каменка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28"/>
    <w:bookmarkStart w:name="z25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34167,1 мың теңге, соның ішінде:</w:t>
      </w:r>
    </w:p>
    <w:bookmarkEnd w:id="229"/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10240,0 мың теңге;</w:t>
      </w:r>
    </w:p>
    <w:bookmarkEnd w:id="230"/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23927,1 мың теңге;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35238,0 мың теңге;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-1070,9 мың теңге;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1070,9 мың теңге;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1070,9 мың теңге.";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2024 жылға арналған Каменка ауылдық округінің бюджетінде жоғары тұрған бюджеттерден берілетін нысаналы ағымдағы трансферттер 8599,1 мың теңге сомасында қарастырылсын.";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2024-2026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47"/>
    <w:bookmarkStart w:name="z28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52796,3 мың теңге, соның ішінде:</w:t>
      </w:r>
    </w:p>
    <w:bookmarkEnd w:id="248"/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9070,0 мың теңге;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43726,3 мың теңге;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54038,5 мың теңге;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-1242,2 мың теңге;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1242,2 мың теңге;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1242,2 мың теңге.";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2024 жылға арналған Өскемен ауылдық округінің бюджетінде жоғары тұрған бюджеттерден берілетін нысаналы ағымдағы трансферттер 20681,3 мың теңге сомасында қарастырылсын.";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2024-2026 жылдарға арналған Алмасай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66"/>
    <w:bookmarkStart w:name="z30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49320,6 мың теңге, соның ішінде:</w:t>
      </w:r>
    </w:p>
    <w:bookmarkEnd w:id="267"/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9009,0 мың теңге;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40311,6 мың теңге;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50439,3 мың теңге;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77"/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78"/>
    <w:bookmarkStart w:name="z3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-1118,7 мың теңге;</w:t>
      </w:r>
    </w:p>
    <w:bookmarkEnd w:id="279"/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1118,7 мың теңге;</w:t>
      </w:r>
    </w:p>
    <w:bookmarkEnd w:id="280"/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81"/>
    <w:bookmarkStart w:name="z3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82"/>
    <w:bookmarkStart w:name="z31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1118,7 мың теңге.";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2024 жылға арналған Алмасай ауылдық округінің бюджетінде жоғары тұрған бюджеттерден берілетін нысаналы ағымдағы трансферттер 23662,6 мың теңге сомасында қарастырылсын.".</w:t>
      </w:r>
    </w:p>
    <w:bookmarkEnd w:id="284"/>
    <w:bookmarkStart w:name="z32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 қосымша</w:t>
            </w:r>
          </w:p>
        </w:tc>
      </w:tr>
    </w:tbl>
    <w:bookmarkStart w:name="z32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2024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 қосымша</w:t>
            </w:r>
          </w:p>
        </w:tc>
      </w:tr>
    </w:tbl>
    <w:bookmarkStart w:name="z32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2024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7 қосымша</w:t>
            </w:r>
          </w:p>
        </w:tc>
      </w:tr>
    </w:tbl>
    <w:bookmarkStart w:name="z33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2024 жылға арналған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10 қосымша</w:t>
            </w:r>
          </w:p>
        </w:tc>
      </w:tr>
    </w:tbl>
    <w:bookmarkStart w:name="z33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2024 жылға арналған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13 қосымша</w:t>
            </w:r>
          </w:p>
        </w:tc>
      </w:tr>
    </w:tbl>
    <w:bookmarkStart w:name="z33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2024 жылға арналған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№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16 қосымша</w:t>
            </w:r>
          </w:p>
        </w:tc>
      </w:tr>
    </w:tbl>
    <w:bookmarkStart w:name="z34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2024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№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19 қосымша</w:t>
            </w:r>
          </w:p>
        </w:tc>
      </w:tr>
    </w:tbl>
    <w:bookmarkStart w:name="z34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2024 жылға арналған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№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22 қосымша</w:t>
            </w:r>
          </w:p>
        </w:tc>
      </w:tr>
    </w:tbl>
    <w:bookmarkStart w:name="z34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2024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№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25 қосымша</w:t>
            </w:r>
          </w:p>
        </w:tc>
      </w:tr>
    </w:tbl>
    <w:bookmarkStart w:name="z349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2024 жылға арналған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№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28 қосымша</w:t>
            </w:r>
          </w:p>
        </w:tc>
      </w:tr>
    </w:tbl>
    <w:bookmarkStart w:name="z35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2024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№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34 қосымша</w:t>
            </w:r>
          </w:p>
        </w:tc>
      </w:tr>
    </w:tbl>
    <w:bookmarkStart w:name="z35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2024 жылға арналған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№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37 қосымша</w:t>
            </w:r>
          </w:p>
        </w:tc>
      </w:tr>
    </w:tbl>
    <w:bookmarkStart w:name="z35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2024 жылға арналған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№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40 қосымша</w:t>
            </w:r>
          </w:p>
        </w:tc>
      </w:tr>
    </w:tbl>
    <w:bookmarkStart w:name="z36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2024 жылға арналған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№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43 қосымша</w:t>
            </w:r>
          </w:p>
        </w:tc>
      </w:tr>
    </w:tbl>
    <w:bookmarkStart w:name="z364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2024 жылға арналған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№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46 қосымша</w:t>
            </w:r>
          </w:p>
        </w:tc>
      </w:tr>
    </w:tbl>
    <w:bookmarkStart w:name="z36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2024 жылға арналған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