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2961" w14:textId="2c52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"2024-2026 жылдарға арналған Ұлан ауданының ауылдық округтер мен кенттер бюджеті туралы" 2023 жылдың 29 желтоқсандағы № 108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2024 жылғы 9 желтоқсандағы № 185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"2024-2026 жылдарға арналған Ұлан ауданының ауылдық округтер мен кенттер бюджеті туралы" 2023 жылғы 29 желтоқсандағы № 108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144652,9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21747,5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122905,4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145789,4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-1136,5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1136,5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1136,5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Аблакет ауылдық округінің бюджетінде жоғары тұрған бюджеттерден берілетін нысаналы ағымдағы трансферттер 99218,4 мың теңге сомасында қарастырылсын.";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47650,4 мың теңге, соның ішінде: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12465,0 мың теңге;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35185,4 мың теңге;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48566,6 мың теңге;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-916,2 мың теңге;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916,2 мың теңге;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916,2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99583,8 мың теңге, соның ішінде: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17197,7 мың теңге;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479,0 мың теңге;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81907,1 мың теңге;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100851,4 мың теңге;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-1267,6 мың теңге;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1267,6 мың теңге;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1267,6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163747,4 мың теңге, соның ішінде: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73977,0 мың теңге;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3,0 мың теңге;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89767,4 мың теңге;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171779,3 мың теңге;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-8031,9 мың теңге;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8031,9 мың теңге;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8031,9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 жылға арналған Қасым Қайсенов кентінің бюджетінде жоғары тұрған бюджеттерден берілетін нысаналы ағымдағы трансферттер 57762,4 мың теңге сомасында қарастырылсын.";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93410,0 мың теңге, соның ішінде: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31996,5 мың теңге;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1542,0 мың теңге;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59871,5 мың теңге;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95249,3 мың теңге;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-1839,3 мың теңге;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1839,3 мың теңге;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1839,3 мың теңге.";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2024 жылға арналған Таврия ауылдық округінің бюджетінде жоғары тұрған бюджеттерден берілетін нысаналы ағымдағы трансферттер 31333,5 мың теңге сомасында қарастырылсын.";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2024-2026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142757,2 мың теңге, соның ішінде: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17058,3 мың теңге;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800,0 мың теңге;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124838,4 мың теңге;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143227,1 мың теңге;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-469,9 мың теңге;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469,9 мың теңге;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469,9 мың теңге.";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61496,5 мың теңге, соның ішінде: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20739,0 мың теңге;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40757,5 мың теңге;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71530,5 мың теңге;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-10034,0 мың теңге;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10034,0 мың теңге;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10034,0 мың теңге.";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2024 жылға арналған Төлеген Тоқтаров ауылдық округінің бюджетінде жоғары тұрған бюджеттерден берілетін нысаналы ағымдағы трансферттер 6821,5 мың теңге сомасында қарастырылсын.";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"28. 2024-2026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55589,6 мың теңге, соның ішінде: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9793,0 мың теңге;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45796,6 мың теңге;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57229,1 мың теңге;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-1639,5 мың теңге;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1639,5 мың теңге;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1639,5 мың теңге.";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2024 жылға арналған Егінсу ауылдық округінің бюджетінде жоғары тұрған бюджеттерден берілетін нысаналы ағымдағы трансферттер 22591,6 мың теңге сомасында қарастырылсын.";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2024-2026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26061,7 мың теңге, соның ішінде: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2674,0 мың теңге;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23387,7 мың теңге;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26351,0 мың теңге;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-289,3 мың теңге;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289,3 мың теңге;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289,3 мың теңге.";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2024-2026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52086,6 мың теңге, соның ішінде: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2043,6 мың теңге;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5,0 мың теңге;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2260,9 мың теңге;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47777,1 мың теңге;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52206,4 мың теңге;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-119,8 мың теңге;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119,8 мың теңге;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119,8 мың теңге.";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2024 жылға арналған Огневка кентінің бюджетінде жоғары тұрған бюджеттерден берілетін нысаналы ағымдағы трансферттер 18748,1 мың теңге сомасында қарастырылсын.";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2024-2026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57666,2 мың теңге, соның ішінде: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26426,0 мың теңге;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31240,2 мың теңге;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58674,9 мың теңге;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-1008,7 мың теңге;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1008,7 мың теңге;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1008,7 мың теңге.";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2024-2026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2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39869,1 мың теңге, соның ішінде:</w:t>
      </w:r>
    </w:p>
    <w:bookmarkEnd w:id="194"/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14043,0 мың теңге;</w:t>
      </w:r>
    </w:p>
    <w:bookmarkEnd w:id="195"/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96"/>
    <w:bookmarkStart w:name="z2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97"/>
    <w:bookmarkStart w:name="z2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25826,1 мың теңге;</w:t>
      </w:r>
    </w:p>
    <w:bookmarkEnd w:id="198"/>
    <w:bookmarkStart w:name="z2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40940,0 мың теңге;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04"/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05"/>
    <w:bookmarkStart w:name="z2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-1070,9 мың теңге;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1070,9 мың теңге;</w:t>
      </w:r>
    </w:p>
    <w:bookmarkEnd w:id="207"/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1070,9 мың теңге.";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2024 жылға арналған Каменка ауылдық округінің бюджетінде жоғары тұрған бюджеттерден берілетін нысаналы ағымдағы трансферттер 10498,1 мың теңге сомасында қарастырылсын.";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2024-2026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2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54059,3 мың теңге, соның ішінде:</w:t>
      </w:r>
    </w:p>
    <w:bookmarkEnd w:id="212"/>
    <w:bookmarkStart w:name="z25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9382,0 мың теңге;</w:t>
      </w:r>
    </w:p>
    <w:bookmarkEnd w:id="213"/>
    <w:bookmarkStart w:name="z25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4"/>
    <w:bookmarkStart w:name="z2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5"/>
    <w:bookmarkStart w:name="z2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44677,3 мың теңге;</w:t>
      </w:r>
    </w:p>
    <w:bookmarkEnd w:id="216"/>
    <w:bookmarkStart w:name="z25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55301,5 мың теңге;</w:t>
      </w:r>
    </w:p>
    <w:bookmarkEnd w:id="217"/>
    <w:bookmarkStart w:name="z25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18"/>
    <w:bookmarkStart w:name="z26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9"/>
    <w:bookmarkStart w:name="z26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0"/>
    <w:bookmarkStart w:name="z26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21"/>
    <w:bookmarkStart w:name="z26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22"/>
    <w:bookmarkStart w:name="z26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23"/>
    <w:bookmarkStart w:name="z26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-1242,2 мың теңге;</w:t>
      </w:r>
    </w:p>
    <w:bookmarkEnd w:id="224"/>
    <w:bookmarkStart w:name="z26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1242,2 мың теңге;</w:t>
      </w:r>
    </w:p>
    <w:bookmarkEnd w:id="225"/>
    <w:bookmarkStart w:name="z26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26"/>
    <w:bookmarkStart w:name="z26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7"/>
    <w:bookmarkStart w:name="z26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1242,2 мың теңге.";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2024 жылға арналған Өскемен ауылдық округінің бюджетінде жоғары тұрған бюджеттерден берілетін нысаналы ағымдағы трансферттер 21632,3 мың теңге сомасында қарастырылсын.";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 қосымша</w:t>
            </w:r>
          </w:p>
        </w:tc>
      </w:tr>
    </w:tbl>
    <w:bookmarkStart w:name="z27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2024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 қосымша</w:t>
            </w:r>
          </w:p>
        </w:tc>
      </w:tr>
    </w:tbl>
    <w:bookmarkStart w:name="z28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2024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10 қосымша</w:t>
            </w:r>
          </w:p>
        </w:tc>
      </w:tr>
    </w:tbl>
    <w:bookmarkStart w:name="z28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2024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13 қосымша</w:t>
            </w:r>
          </w:p>
        </w:tc>
      </w:tr>
    </w:tbl>
    <w:bookmarkStart w:name="z28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2024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19 қосымша</w:t>
            </w:r>
          </w:p>
        </w:tc>
      </w:tr>
    </w:tbl>
    <w:bookmarkStart w:name="z28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2024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22 қосымша</w:t>
            </w:r>
          </w:p>
        </w:tc>
      </w:tr>
    </w:tbl>
    <w:bookmarkStart w:name="z29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2024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25 қосымша</w:t>
            </w:r>
          </w:p>
        </w:tc>
      </w:tr>
    </w:tbl>
    <w:bookmarkStart w:name="z29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2024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28 қосымша</w:t>
            </w:r>
          </w:p>
        </w:tc>
      </w:tr>
    </w:tbl>
    <w:bookmarkStart w:name="z29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2024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31 қосымша</w:t>
            </w:r>
          </w:p>
        </w:tc>
      </w:tr>
    </w:tbl>
    <w:bookmarkStart w:name="z30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2024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34 қосымша</w:t>
            </w:r>
          </w:p>
        </w:tc>
      </w:tr>
    </w:tbl>
    <w:bookmarkStart w:name="z30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2024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37 қосымша</w:t>
            </w:r>
          </w:p>
        </w:tc>
      </w:tr>
    </w:tbl>
    <w:bookmarkStart w:name="z30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2024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40 қосымша</w:t>
            </w:r>
          </w:p>
        </w:tc>
      </w:tr>
    </w:tbl>
    <w:bookmarkStart w:name="z31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2024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43 қосымша</w:t>
            </w:r>
          </w:p>
        </w:tc>
      </w:tr>
    </w:tbl>
    <w:bookmarkStart w:name="z31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2024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