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18078" w14:textId="18180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"Ұлан ауданы бойынша коммуналдық қалдықтардың түзілу және жинақталу нормаларын есептеудің қағидаларын бекіту туралы" Ұлан ауданы әкімдігінің 2023 жылғы 24 қаңтардағы № 26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әкімдігінің 2024 жылғы 30 қазандағы № 429 қаулысы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Ұлан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"Ұлан ауданы бойынша коммуналдық қалдықтардың түзілу және жинақталу нормаларын есептеудің қағидаларын бекіту туралы" Ұлан ауданы әкімдігінің 2023 жылғы 24 қаңтардағы № 26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коммуналдық қалдықтардың түзілу және жинақталу нормаларын есептеудің үлгілік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мазмұндалсын, 1-қосымшаның орыс тіліндегі мәтіні өзгертілмейді.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Ұлан ауданының тұрғын үй-коммуналдық шаруашылығы, жолаушылар көлігі, автомобиль жолдары саласына жетекшілік ететін әкімнің орынбасарына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Ұлан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429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қалдықтардың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түзілу және жинақталу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нормаларын есептеу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 1-қосымша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Тұрғын үй қоры мен тұрғын емес үй-жайлар объектілерінің түрлері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залы, интернет-кафелер, компьютерлік клубтар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өнеркәсіп-тауар дүкендері, аралас дүкендер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Базарлар,сауда павильондары, дүңгіршектер, сөрелер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тауарларының көтерме базалары, қоймалары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 сметалары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Шаштараздар,косметикалық салондар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орындар,химиялық тазалау орындары,тұрмыстық техниканы жөндеу орындары,тігін ательесі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Зергерлік,аяқ киімді,сағаттарды жөндеу шеберханалары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Кішігірім жөндеу және қызмет көрсету орындары (кілттер жасау және сол сияқтылар.)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Моншалар,сауналар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аумағында жаппай іс-шаралар ұйымдастыратын заңды,саябақ қалдықтары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жер телімі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