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93815" w14:textId="62938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Шемонаиха аудандық мәслихатының 2023 жылғы 28 желтоқсандағы № 12/2-VIII "2024-2026 жылдарға арналған Шемонаиха ауданының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аудандық мәслихатының 2024 жылғы 15 шілдедегі № 19/2-VIII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Шемонаиха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Шемонаиха аудандық мәслихатының 2023 жылғы 28 желтоқсандағы № 12/2-VIII "2024-2026 жылдарға арналған Шемонаиха ауданының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бекiтiлсiн: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7 054 026,0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4 803 700,0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26 600,0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243 830,0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1 979 896,0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7 088 242,8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52 268,0 мың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81 224,0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28 956,0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- 86 484,8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86 484,8 мың теңге, 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81 224,0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28 956,0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34 216,8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Ауданның жергілікті атқарушы органының 2024 жылға арналған резерві 101 482,6 мың теңге сомасында бекітілсін.";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2024 жылғы 1 қаңтардан бастап қолданысқа енгiзiледi.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Шемонаиха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15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19/2-VIII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12/2-VIII шешіміне 1 қосымша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7 054 026,0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4 803 700,0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2 362 695,0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375 640,0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1 987 055,0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1 276 519,0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1 276 519,0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987 689,0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977 737,0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қызметті жүргізгені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уәкiлеттiгi бар мемлекеттiк органдар немесе лауазымды адамдар құжаттар бергені үшiн алынатын мiндеттi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баж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емес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меншiгiндегі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меншiгiнен түсетiн баска да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243 830,0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1 979 896,0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Төментұрғанмемлекеттiкбасқаруоргандарынантрансферттер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Аудандықмаңызыбарқалалардың, ауылдардың, кенттердің, ауылдықокругтардыңбюджеттерінентрансферттер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1 977 270,8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1 977 270,8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7 088 242,8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1 385 345,0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267 287,0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мәслихатының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әкiмiнiң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1 030 998,0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көлiгi және автомобиль жолдары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1 030 998,0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 коммуналдық шаруашылығы, жолаушылар көлiгi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875 630,0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әкiмiнiң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мiндеттi атқару шеңберiндегi iс-шаралар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Аудандык (қалалық) ауқымдағы дала өрттерінің, сондай – ақ мемлекеттік өртке қарсы қызмет органдары құрылмаған елді мекендерде өрттердің алдын алу және оларды сөндіру жөніндегі іс- 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көлiгi және автомобиль жолдары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716 283,0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489 312,0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489 312,0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1 203 969,0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1 056 713,0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887 082,0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874 594,0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902 881,8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313 885,0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313 885,0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313 885,0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277 275,8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277 275,8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232 926,8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iшкi саясат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ақпараттық саясат жүргiзу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iшкi саясат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Өнеркәсiп, сәулет, қала құрылысы және құрылыс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685 251,0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610 199,0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610 199,0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519 609,0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саласындагы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манызы бар қалалық (ауылдық), қала маңындағы және ауданішілік катынастар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123 964,6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колдау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101 482,6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101 482,6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жергiлiктi атқарушы органының резервi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101 482,6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1 805 706,4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1 805 706,4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1 805 706,4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Заңңаманы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1 395 259,0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409 539,0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-86 484,8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86 484,8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34 216,8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