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ecb2" w14:textId="371e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Шемонаиха ауданының қала, кенттер және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2024 жылғы 27 желтоқсандағы № 25/3-VIII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Шемонаиха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Шемонаиха ауданы Шемонаиха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487 534,0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–296 679,0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186 855,0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636 210,7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-148 676,7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148 676,7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148 676,7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Шемонаиха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Шемонаиха ауданы Шемонаиха қаласының бюджетінде 77 385,0 мың теңге сомасында аудандық бюджеттен 2025 жылға арналған қала бюджетіне берілетін бюджеттік субвенциялар көлемі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Шемонаиха ауданы Шемонаиха қаласы бюджетінде 109 470,0 мың теңге сомасында жоғары тұрған бюджеттерден 2025 жылға арналған нысаналы ағымдағы трансферттер қарастырылсын.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Шемонаиха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Шемонаиха ауданы Первомайский кентініңбюджеті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200 023,0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40 730,0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159 293,0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205 874,0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-5 851,0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–5 851,0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5 851,0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Шығыс Қазақстан облысы Шемонаиха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Шемонаиха ауданы Первомайский кентінің бюджетінде 50 459,0 мың теңге сомасында 2025 жылға арналған аудандық бюджеттен кент бюджетіне берілетін бюджеттік субвенциялар көлемі ескерілсін.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Шемонаиха ауданы Первомайский кенті бюджетінде 108 834,0 мың теңге сомасында жоғары тұрған бюджеттерден 2025 жылға арналған нысаналы ағымдағы трансферттер қарастырылсын.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Шығыс Қазақстан облысы Шемонаиха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Шемонаиха ауданы Усть-Таловка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209 358,0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60 789,0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148 371,0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229 769,2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-20 411,2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20 411,2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20 411,2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Шығыс Қазақстан облысы Шемонаиха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Шемонаиха ауданы Усть-Таловка кентінің бюджетінде 87 484,0 мың теңге сомасында аудандық бюджеттен 2025 жылға арналған кент бюджетіне берілетін бюджеттік субвенциялар көлемі ескерілсін.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Шемонаиха ауданы Усть-Таловка кентінің бюджетінде 60 887,0 мың теңге сомасында жоғары тұрған бюджеттерден 2025 жылға арналған нысаналы ағымдағы трансферттер көлемі көзделсін.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Шығыс Қазақстан облысы Шемонаиха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Шемонаиха ауданы Вавилон ауылдық округініңбюджеті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199 582,0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48 563,0мың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151 019,0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210 920,2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–-11 338,2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11 338,2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бюджетқаражатының пайдаланылатын қалдықтары – 11 338,2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Шығыс Қазақстан облысы Шемонаиха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Шемонаиха ауданы Вавилон ауылдық округінің бюджетінде 49 458,0 мың теңге сомасында аудандық бюджеттен 2025 жылға арналған ауылдық округ бюджетіне берілетін бюджеттік субвенциялар көлемі ескерілсін.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Шемонаиха ауданы Вавилон ауылдық округінің бюджетінде 101 561,0 мың теңге сомасында жоғары тұрған бюджеттерден 2025 жылға арналған нысаналы ағымдағы трансферттер көлемі көзделсін.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Шығыс Қазақстан облысы Шемонаиха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Шемонаиха ауданы Верх-Уба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104 471,5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9 697,0мың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94 774,5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110 285,2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-5 813,7 мыңтеңге;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5 813,7 мыңтеңге,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5 813,7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Шығыс Қазақстан облысы Шемонаиха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Шемонаиха ауданы Верх-Уба ауылдық округінің бюджетінде 30 477,0 мың теңге сомасында аудандық бюджеттен 2025 жылға арналған ауылдық округ бюджетіне берілетін бюджеттік субвенциялар көлемі ескерілсін.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Шемонаиха ауданы Верх-Уба ауылдық округінің бюджетінде 64 297,5 мың теңге сомасында жоғары тұрған бюджеттерден 2025 жылға арналған нысаналы ағымдағы трансферттер көлемі қарастырылсын.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Шығыс Қазақстан облысы Шемонаиха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2025-2027 жылдарға арналған Шемонаиха ауданы Волчанкаауылдық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137 792,0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11 878,0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125 718,0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141 271,5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-3 479,5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3 479,5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3 479,5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Шығыс Қазақстан облысы Шемонаиха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Шемонаиха ауданы Волчанка ауылдық округінің бюджетінде 35 695,0 мың теңге сомасында аудандық бюджеттен 2025 жылға арналған ауылдық округ бюджетіне берілетін бюджеттік субвенциялар көлемі ескерілсін.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Шемонаиха ауданы Волчанка ауылдық округінің бюджетінде 90 023,0 мың теңге сомасында жоғары тұрған бюджеттерден 2025 жылға арналған нысаналы ағымдағы трансферттер қарастырылсын.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2025-2027 жылдарға арналған Шемонаиха ауданы Выдрихаауылдық округінің бюджетітиісінше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71 122,0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17 232,0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53 890,0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80 600,3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-9 478,3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9 478,3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9 478,3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Шығыс Қазақстан облысы Шемонаиха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Шемонаиха ауданы Выдриха ауылдық округінің бюджетінде 37 901,0 мың теңге сомасында аудандық бюджеттен 2025 жылға арналған ауылдық округ бюджетіне берілетін бюджеттік субвенциялар көлемі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Шемонаиха ауданы Выдриха ауылдық округінің бюджетінде 15 989,0 мың теңге сомасында жоғары тұрған бюджеттерден 2025 жылға арналған нысаналы ағымдағы трансферттер қарастырылсын.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2025-2027 жылдарға арналған Шемонаиха ауданы Зевакино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52 900,0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21 132,0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31 368,0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56 718,9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-3 818,9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3 818,9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3 818,9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Шығыс Қазақстан облысы Шемонаиха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Шемонаиха ауданы Зевакино ауылдық округінің бюджетінде 19 904,0 мың теңге сомасында аудандық бюджеттен 2025 жылға арналған ауылдық округ бюджетіне берілетін бюджеттік субвенциялар көлемі ескерілсін.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Шемонаиха ауданы Зевакино ауылдық округінің бюджетінде 11 464,0 мың теңге сомасында жоғары тұрған бюджеттерден 2025 жылға арналған нысаналы ағымдағы трансферттер қарастырылсын.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2025-2027 жылдарға арналған Шемонаиха ауданы Каменевский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2025жылға мынадай көлемдерде бекітілсін: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83 996,0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24 930,0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58 716,0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92 557,1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-8 561,1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8 561,1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8 561,1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Шығыс Қазақстан облысы Шемонаиха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Шемонаиха ауданы Каменевский ауылдық округінің бюджетінде 21 840,0 мың теңге сомасында аудандық бюджеттен 2025 жылға арналған ауылдық округ бюджетіне берілетін бюджеттік субвенциялар көлемі ескерілсін.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Шемонаиха ауданы Каменевский ауылдық округінің бюджетінде 36 876,0 мың теңге сомасында жоғары тұрған бюджеттерден 2025 жылға арналған нысаналы ағымдағы трансферттер қарастырылсын.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27-тармақ жаңа редакцияда - Шығыс Қазақстан облысы Шемонаиха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2025-2027 жылдарға арналған Шемонаиха ауданы Октябрьское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62 603,0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6 757,0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55 846,0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63 838,0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1 235,0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1 235,0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28-тармақ жаңа редакцияда - Шығыс Қазақстан облысы Шемонаиха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Шемонаиха ауданы Октябрьское ауылдық округінің бюджетінде 29 917,0 мың теңге сомасында аудандық бюджеттен 2025 жылға арналған ауылдық округ бюджетіне берілетін бюджеттік субвенциялар көлемі ескерілсін.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Шемонаиха ауданы Октябрьское ауылдық округінің бюджетінде 25 929,0 мың теңге сомасында жоғары тұрған бюджеттерден 2025 жылға арналған ауылдық округ бюджетіне берілетін нысаналы ағымдағы трансферттер көлемі қарастырылсын.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30-тармақ жаңа редакцияда - Шығыс Қазақстан облысы Шемонаиха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2025-2027жылдарға арналған Шемонаиха ауданы Разин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76 345,0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5 139,0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71 206,0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78 556,2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-2 211,2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2 211,2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2 211,2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31-тармақ жаңа редакцияда - Шығыс Қазақстан облысы Шемонаиха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Шемонаиха ауданы Разин ауылдық округінің бюджетінде 32 268,0 мың теңге сомасында аудандық бюджеттен 2025 жылға арналған ауылдық округ бюджетіне берілетін бюджеттік субвенциялар көлемі ескерілсін.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Шемонаиха ауданы Разин ауылдық округінің бюджетінде 38 938,0 мың теңге сомасында жоғары тұрған бюджеттерден 2025 жылға арналған ауылдық округ бюджетіне берілетін нысаналы ағымдағы трансферттер көлемі қарастырылсын.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33-тармақ жаңа редакцияда - Шығыс Қазақстан облысы Шемонаиха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Осы шешім 2025 жылғы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Шемонаиха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Шемонаиха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ресурстардыпайдаланғаныүшiн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Жердiжәнематериалдықемесактивтердi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636 210,7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Жерлеуорындарынұстаужәнетуыстарыжоқадамдардыжерлеу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жолдарынкүрделіжәнеорташажөндеу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-148 676,7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(профицитiнпайдалану)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148 676,7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Шемонаиха ауданы Шемонаиха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357 536,0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Шемонаиха ауданы Шемонаиха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353 437,0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Первомайский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Шығыс Қазақстан облысы Шемонаиха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ресурстардыпайдаланғаныүшiн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159 293,0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Жерлеуорындарынұстаужәнетуыстарыжоқадамдардыжерлеу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жолдарынкүрделіжәнеорташажөндеу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(профицитiнпайдалану)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Шемонаиха ауданы Первомайский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Шемонаиха ауданы Первомайский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Усть-Таловка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Шығыс Қазақстан облысы Шемонаиха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ресурстардыпайдаланғаныүшiн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Ведомстволықбағыныстағымемлекеттікмекемелерменұйымдардыңкүрделішығыстары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жолдарынкүрделіжәнеорташажөндеу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-20 411,2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(профицитiнпайдалану)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Шемонаиха ауданы Усть-Таловка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Шемонаиха ауданы Усть-Таловка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145 632,0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Вавилон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Шығыс Қазақстан облысы Шемонаиха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ресурстардыпайдаланғаныүшiн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(профицитiнпайдалану)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Шемонаиха ауданы Вавилон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Шемонаиха ауданы Вавилон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Верх-Уба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Шығыс Қазақстан облысы Шемонаиха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ресурстардыпайдаланғаныүшiн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Жерлеуорындарынұстаужәнетуыстарыжоқадамдардыжерлеу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(профицитiнпайдалану)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Шемонаиха ауданы Верх-Уба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Шемонаиха ауданы Верх-Уба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Волчанка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Шығыс Қазақстан облысы Шемонаиха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ресурстардыпайдаланғаныүшiн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(профицитiнпайдалану)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Шемонаиха ауданы Волчанка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Шемонаиха ауданы Волчанка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Выдриха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Шығыс Қазақстан облысы Шемонаиха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ресурстардыпайдаланғаныүшiн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(профицитiнпайдалану)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Шемонаиха ауданы Выдриха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Шемонаиха ауданы Выдриха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Зевакино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Шығыс Қазақстан облысы Шемонаиха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ресурстардыпайдаланғаныүшiн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(профицитiнпайдалану)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Шемонаиха ауданы Зевакино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Шемонаиха ауданы Зевакино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Каменевский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Шығыс Қазақстан облысы Шемонаиха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ресурстардыпайдаланғаныүшiн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(профицитiнпайдалану)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2026жылға арналған Шемонаиха ауданы Каменевский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Шемонаиха ауданы Каменевский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Октябрьское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Шығыс Қазақстан облысы Шемонаиха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ресурстардыпайдаланғаныүшiн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(профицитiнпайдалану)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Шемонаиха ауданы Октябрьское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Шемонаиха ауданы Октябрьское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Разин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Шығыс Қазақстан облысы Шемонаиха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ресурстардыпайдаланғаныүшiн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(профицитiнпайдалану)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Шемонаиха ауданы Разин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Шемонаиха ауданы Разин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