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06a1f" w14:textId="b706a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Самар ауданының мәслихатының 2023 жылғы 28 желтоқсандағы № 9-3/VIII "2024-2026 жылдарға арналған Самар ауданының аудандық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Самар ауданы мәслихатының 2024 жылғы 5 маусымдағы № 12-5/VIII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Осы шешімнің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2-тармақтан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Самар ауданының мәслихаты ШЕШІМ ҚАБЫЛДАДЫ: 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Самар ауданының мәслихатының "2024-2026 жылдарға арналған Самар ауданының аудандық бюджеті туралы" 2023 жылғы 28 желтоқсандағы № 9-3/VIII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2024-2026 жылдарға арналған аудандық бюджет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 бекітілсін: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5 383 291,9 мың теңге, соның ішінде: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1 793 506,0 мың теңге;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13 808,0 мың теңге;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12 150,0 мың теңге;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3 563 827,9 мың теңге;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5 664 235,0 мың теңге;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117 819,0 мың теңге, соның ішінде: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132 912,0 мың теңге;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15 093,0 мың теңге;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13 350,0 мың теңге, соның ішінде: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13 350,0 мың теңге;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- 412 112,1 мың теңге;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412 112,1 мың теңге, соның ішінде: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132 912,0 мың теңге;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15 093,0 мың теңге;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297 787,1 мың теңге."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Самар ауданының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Шаймарданова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Самар ауданы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5 маусымдағы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12-5/VIII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Самар ауданы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9-3/VIII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аудандық бюджет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5 383 291,9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1 793 506,0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904 052,1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68 848,6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835 203,5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789 623,9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789 623,9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85 540,0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85 540,0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 мен қызметтерге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кәсіптік қызметті жүзеге асыру үшін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Уәкілетті мемлекттік органдардың немесе лауазымды адамдардың, заңдық маңызы бар іс-әрекеттерді жасағаны және(немесе) құжаттарды бергені үшін өндіріп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міндет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тусетін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Орналасқан мүлікті жалдау кірісі мелекеттік бюджет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Берілген несиелер бойынша пайыздар мемлекеттік бюджет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ұйымдастыратын мемлекеттік сатып алудан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 есебінен қаржыландырылатын мемлекеттік мекемелер ұйымдастыратын мемлекеттік сатып алуды өткізуден өтетін ақша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қаржыландыратын мемлекеттәк мекемелер салатын айыппұлдар, өсімпұлдар, санкциялар, өндіріп алулар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қаржыландыратын мемлекеттәк мекемелер салатын айыппұлдар, өсімпұлдар, санкциялар, өндіріп алулар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3 563 827,9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7 474,9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7 474,9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3 556 353,0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берілетін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3 556 353,0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5 664 235,0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1 608 420,6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басқарудын жалпы функцияларын орындайтын өкілді, атқарушы және басқа да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437 087,9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118 093,0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95 593,0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318 994,9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231 620,9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68 917,0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18 457,0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мүлікке бағалау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мүлікті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1 169 562,7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57 472,0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пен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қаланың)экономикалық саясатын қалыптастыру және дамыту, мемлекеттік жоспарлау, бюджетті атқару және коммуналдық меншікті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бюджеттерге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қаланың)сәулет, құрылыс, тұрғын үй-коммуналдық шаруашылық,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1 040 520,7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сәулет, құрылыс, тұрғын үй-коммуналдық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43 758,0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бюджеттерге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981 072,7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қажеттіліктер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орындау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бойынша жұмысты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20 414,0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20 414,0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қала)ауқымындағы төтенше жағдайлардың алдын алу және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елді мекендердегі өрттердің алдын алу және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қаланың)сәулет, құрылыс, тұрғын үй-коммуналдық шаруашылық,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жол қозғалысы қауіпсіздігін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498 086,0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111 986,0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111 986,0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111 986,0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307 894,0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307 894,0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заңнамасына сәйкес ауылдық жерлерде денсаулық сақтау, білім беру, әлеуметтік қамсыздандыру, мәдениет, спорт және ветеринария мамандарына отын сатып алуға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көмегін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 тәрбиеленетін және оқитын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202 757,0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оңалтудың жеке бағдарламасына сәйкес мұқтаж мүгедектерді міндетті гигиеналық құралдармен қамтамасыз ету жәнеовогоау тілі мамандарының, жеке көмекшілердің қызметтер көрсетуі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40 659,0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40 465,0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 мен басқа да әлеуметтік төлемдерді есепке жатқызу, төлеу және жеткізу жөніндегі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 адамдардың құқықтарын қамтамасыз ету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1 831 950,1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1 133 815,8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шаруашылық,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1 133 815,8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қажеттiлiктер үшiн жер учаскелерiн алып қою, 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7 678,8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822 637,0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652 884,3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шаруашылық,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652 884,3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85 260,3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 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567 624,0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шаруашылық,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458 884,2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198 895,4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198 895,4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198 895,4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шаруашылық,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қала) деңгейде спорттық жарыстар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 түрлі спорт түрлері бойынша ауданның (облыстық маңызы бар қаланың) құрама командаларының мүшелерін облыстық спорттық жарыстарға дайындау және қатысу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119 425,8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119 425,8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саясатты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72 938,4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20 487,4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126 763,0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126 763,0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ішкі саясат, мәдениет, тілдерді дамыту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45 613,1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саласындағы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41 186,9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95 071,0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шаруашылық,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 қалалардың, аудандық маңызы бар қалалардың, ауылдық округтердің, кенттердің, ауылдардың шекараларын белгілеу кезінде жүргізілетін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бойынша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шаруашылық,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 схемаларын және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582 402,5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582 402,5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шаруашылық,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582 402,5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582 402,5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Қарызға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Қарызға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қарыздар бойынша сыйақылар мен өзге де төлемдерді төлеу бойынша жергілікті атқарушы органдардың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514 092,6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514 092,6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514 092,6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112 247,5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51 604,0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350 241,0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117 819,0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132 912,0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132 912,0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132 912,0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132 912,0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132 912,0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-412 112,1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412 112,1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132 912,0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132 912,0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мемлекеттік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132 912,0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132 912,0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132 912,0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297 787,1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297 787,1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297 787,1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