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124b" w14:textId="c061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Самар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2024 жылғы 25 желтоқсандағы № 18-3/VIII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Самар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70 978,0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14 597,0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70 978,0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7 546,0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7 546,0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Аққала ауылдық округ бюджетінде жергілікті бюджеттен ағымдағы нысаналы трансферттер 14 606,0 мың теңге мөлшерінде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Аққала ауылдық округ бюджетінде жергілікті бюджеттен субвенциялар 40 826,0 мың теңге мөлшерінде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Бастаушы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103 756,0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90 012,0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103 756,0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- 7 644,0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7 644,0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7 644,0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Бастаушы ауылдық округ бюджетінде жергілікті бюджеттен ағымдағы нысаналы трансферттер 56 867,0 мың теңге мөлшерінде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Бастаушы ауылдық округ бюджетінде жергілікті бюджеттен субвенциялар 33 236,0 мың теңге мөлшерінде ескерілсін.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Құлынжон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86 313,0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74 961,0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86 313,0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- 4 628,0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4 628,0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4 628,0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Құлынжон ауылдық округ бюджетінде жергілікті бюджеттен ағымдағы нысаналы трансферттер 30 261,0 мың теңге мөлшерінде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Құлынжон ауылдық округ бюджетінде жергілікті бюджеттен субвенциялар 44 683,0 мың теңге мөлшерінде ескерілсін.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Мариногорка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61 361,0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46 071,0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61 361,0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- 6 573,0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6 573,0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6 573,0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жылға арналған Мариногорка ауылдық округ бюджетінде жергілікті бюджеттен ағымдағы нысаналы трансферттер 4 187,0 мың теңге мөлшерінде ескерілсін.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Мариногорка ауылдық округ бюджетінде жергілікті бюджеттен субвенциялар 41 867,0 мың теңге мөлшерінде ескерілсін.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Миролюбовка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81 078,0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5 750,0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67 533,0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81 078,0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- 7 795,0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7 795,0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Миролюбовка ауылдық округ бюджетінде жергілікті бюджеттен ағымдағы нысаналы трансферттер 31 719,0 мың теңге мөлшерінде ескерілсін.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 жылға арналған Миролюбовка ауылдық округ бюджетінде жергілікті бюджеттен субвенциялар 36 120,0 мың теңге мөлшесінде ескерілсін.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2025-2027 жылдарға арналған Палатцы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64 590,0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4 805,0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55 892,0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64 590,0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- 3 893,0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3 893,0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3 893,0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2025 жылға арналған Палатцы ауылдық округ бюджетінде жергілікті бюджеттен ағымдағы нысаналы трансферттер 17 321,0 мың теңге мөлшерінде ескерілсін.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Палатцы ауылдық округ бюджетінде жергілікті бюджеттен субвенциялар 39 775,0 мың теңге мөлшерінде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2025-2027 жылдарға арналған Самар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157 073,0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157 073,0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-53 453,0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53 453,0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Самар ауылдық округ бюджетінде жергілікті бюджеттен ағымдағы нысаналы трансферттер 0,0 мың теңге мөлшерінде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2025 жылға арналған Самар ауылдық округ бюджетінде жергілікті бюджеттен субвенциялар 66 409,0 мың теңге мөлшерінде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2025-2027 жылдарға арналған Сарыбел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69 009,0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4 800,0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55 210,0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69 009,0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-8 199,0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8 199,0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2025 жылға арналған Сарыбел ауылдық округ бюджетінде жергілікті бюджеттен ағымдағы нысаналы трансферттер 16 041,0 мың теңге мөлшерінде ескерілсін.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жылға арналған Сарыбел ауылдық округ бюджетінде жергілікті бюджеттен субвенциялар 39 152,0 мың теңге мөлшерінде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Самар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Аққала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Бастаушы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Бастаушы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Бастаушы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Құлынжон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Құлынжон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Құлынжон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Мариногорка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Мариногорка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Мариногорка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Миролюбовка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Миролюбовка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Миролюбовка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Палатцы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Палатцы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Палатцы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Самар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Сарыбел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Шығыс Қазақстан облысы Самар ауданы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21-3/VIII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