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ce024" w14:textId="8dce0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Үлкен Нарын ауданының бюджеті туралы</w:t>
      </w:r>
    </w:p>
    <w:p>
      <w:pPr>
        <w:spacing w:after="0"/>
        <w:ind w:left="0"/>
        <w:jc w:val="both"/>
      </w:pPr>
      <w:r>
        <w:rPr>
          <w:rFonts w:ascii="Times New Roman"/>
          <w:b w:val="false"/>
          <w:i w:val="false"/>
          <w:color w:val="000000"/>
          <w:sz w:val="28"/>
        </w:rPr>
        <w:t>Шығыс Қазақстан облысы Үлкен Нарын аудандық мәслихатының 2024 жылғы 4 шілдедегі № 4/18-VIII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 2024 бастап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Үлкен Нарын ауданы мәслихаты ШЕШІМ ҚАБЫЛДАДЫ: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2024-2026 жылдарға арналған Үлкен Нарын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2024 жылға мынадай көлемдерде бекітілсін:</w:t>
      </w:r>
    </w:p>
    <w:p>
      <w:pPr>
        <w:spacing w:after="0"/>
        <w:ind w:left="0"/>
        <w:jc w:val="both"/>
      </w:pPr>
      <w:r>
        <w:rPr>
          <w:rFonts w:ascii="Times New Roman"/>
          <w:b w:val="false"/>
          <w:i w:val="false"/>
          <w:color w:val="000000"/>
          <w:sz w:val="28"/>
        </w:rPr>
        <w:t>
      1) кірістер – 3 750 829,1 мың теңге, соның ішінде:</w:t>
      </w:r>
    </w:p>
    <w:p>
      <w:pPr>
        <w:spacing w:after="0"/>
        <w:ind w:left="0"/>
        <w:jc w:val="both"/>
      </w:pPr>
      <w:r>
        <w:rPr>
          <w:rFonts w:ascii="Times New Roman"/>
          <w:b w:val="false"/>
          <w:i w:val="false"/>
          <w:color w:val="000000"/>
          <w:sz w:val="28"/>
        </w:rPr>
        <w:t>
      салықтық түсімдер – 376 176,1 мың теңге;</w:t>
      </w:r>
    </w:p>
    <w:p>
      <w:pPr>
        <w:spacing w:after="0"/>
        <w:ind w:left="0"/>
        <w:jc w:val="both"/>
      </w:pPr>
      <w:r>
        <w:rPr>
          <w:rFonts w:ascii="Times New Roman"/>
          <w:b w:val="false"/>
          <w:i w:val="false"/>
          <w:color w:val="000000"/>
          <w:sz w:val="28"/>
        </w:rPr>
        <w:t>
      салықтық емес түсімдер – 0,0 мың теңге;</w:t>
      </w:r>
    </w:p>
    <w:p>
      <w:pPr>
        <w:spacing w:after="0"/>
        <w:ind w:left="0"/>
        <w:jc w:val="both"/>
      </w:pPr>
      <w:r>
        <w:rPr>
          <w:rFonts w:ascii="Times New Roman"/>
          <w:b w:val="false"/>
          <w:i w:val="false"/>
          <w:color w:val="000000"/>
          <w:sz w:val="28"/>
        </w:rPr>
        <w:t>
      негізгі капиталды сатудан түсетін түсімдер –0,0 мың теңге;</w:t>
      </w:r>
    </w:p>
    <w:p>
      <w:pPr>
        <w:spacing w:after="0"/>
        <w:ind w:left="0"/>
        <w:jc w:val="both"/>
      </w:pPr>
      <w:r>
        <w:rPr>
          <w:rFonts w:ascii="Times New Roman"/>
          <w:b w:val="false"/>
          <w:i w:val="false"/>
          <w:color w:val="000000"/>
          <w:sz w:val="28"/>
        </w:rPr>
        <w:t>
      трансферттер түсімі – 3 374 653,0 мың теңге;</w:t>
      </w:r>
    </w:p>
    <w:p>
      <w:pPr>
        <w:spacing w:after="0"/>
        <w:ind w:left="0"/>
        <w:jc w:val="both"/>
      </w:pPr>
      <w:r>
        <w:rPr>
          <w:rFonts w:ascii="Times New Roman"/>
          <w:b w:val="false"/>
          <w:i w:val="false"/>
          <w:color w:val="000000"/>
          <w:sz w:val="28"/>
        </w:rPr>
        <w:t>
      2) шығындар – 3 750 829,1 мың теңге;</w:t>
      </w:r>
    </w:p>
    <w:p>
      <w:pPr>
        <w:spacing w:after="0"/>
        <w:ind w:left="0"/>
        <w:jc w:val="both"/>
      </w:pPr>
      <w:r>
        <w:rPr>
          <w:rFonts w:ascii="Times New Roman"/>
          <w:b w:val="false"/>
          <w:i w:val="false"/>
          <w:color w:val="000000"/>
          <w:sz w:val="28"/>
        </w:rPr>
        <w:t>
      3) таза бюджеттік кредиттеу – 333 953,0 мың теңге, соның ішінде:</w:t>
      </w:r>
    </w:p>
    <w:p>
      <w:pPr>
        <w:spacing w:after="0"/>
        <w:ind w:left="0"/>
        <w:jc w:val="both"/>
      </w:pPr>
      <w:r>
        <w:rPr>
          <w:rFonts w:ascii="Times New Roman"/>
          <w:b w:val="false"/>
          <w:i w:val="false"/>
          <w:color w:val="000000"/>
          <w:sz w:val="28"/>
        </w:rPr>
        <w:t>
      бюджеттік кредиттер – 333 953,0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- 333 953,0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333 953,0 мың теңге:</w:t>
      </w:r>
    </w:p>
    <w:p>
      <w:pPr>
        <w:spacing w:after="0"/>
        <w:ind w:left="0"/>
        <w:jc w:val="both"/>
      </w:pPr>
      <w:r>
        <w:rPr>
          <w:rFonts w:ascii="Times New Roman"/>
          <w:b w:val="false"/>
          <w:i w:val="false"/>
          <w:color w:val="000000"/>
          <w:sz w:val="28"/>
        </w:rPr>
        <w:t>
      қарыздар түсімі – 333 953,0 мың теңге;</w:t>
      </w:r>
    </w:p>
    <w:p>
      <w:pPr>
        <w:spacing w:after="0"/>
        <w:ind w:left="0"/>
        <w:jc w:val="both"/>
      </w:pPr>
      <w:r>
        <w:rPr>
          <w:rFonts w:ascii="Times New Roman"/>
          <w:b w:val="false"/>
          <w:i w:val="false"/>
          <w:color w:val="000000"/>
          <w:sz w:val="28"/>
        </w:rPr>
        <w:t>
      қарыздарды өтеу – 0,0 мың теңге;</w:t>
      </w:r>
    </w:p>
    <w:p>
      <w:pPr>
        <w:spacing w:after="0"/>
        <w:ind w:left="0"/>
        <w:jc w:val="both"/>
      </w:pPr>
      <w:r>
        <w:rPr>
          <w:rFonts w:ascii="Times New Roman"/>
          <w:b w:val="false"/>
          <w:i w:val="false"/>
          <w:color w:val="000000"/>
          <w:sz w:val="28"/>
        </w:rPr>
        <w:t>
      бюджет қаражатының пайдаланылатын қалдықтары - 0,0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Үлкен Нарын аудандық мәслихатының 29.11.2024 </w:t>
      </w:r>
      <w:r>
        <w:rPr>
          <w:rFonts w:ascii="Times New Roman"/>
          <w:b w:val="false"/>
          <w:i w:val="false"/>
          <w:color w:val="000000"/>
          <w:sz w:val="28"/>
        </w:rPr>
        <w:t>№ 8/64-VIII</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7" w:id="0"/>
    <w:p>
      <w:pPr>
        <w:spacing w:after="0"/>
        <w:ind w:left="0"/>
        <w:jc w:val="both"/>
      </w:pPr>
      <w:r>
        <w:rPr>
          <w:rFonts w:ascii="Times New Roman"/>
          <w:b w:val="false"/>
          <w:i w:val="false"/>
          <w:color w:val="000000"/>
          <w:sz w:val="28"/>
        </w:rPr>
        <w:t>
      2. 2024 жылға арналған аудандық бюджетке әлеуметтік салық, жеке табыс салығы бойынша кірістерді бөлу нормативтері 100 пайыз көлемінде атқаруға қабылдансын.</w:t>
      </w:r>
    </w:p>
    <w:bookmarkEnd w:id="0"/>
    <w:bookmarkStart w:name="z8" w:id="1"/>
    <w:p>
      <w:pPr>
        <w:spacing w:after="0"/>
        <w:ind w:left="0"/>
        <w:jc w:val="both"/>
      </w:pPr>
      <w:r>
        <w:rPr>
          <w:rFonts w:ascii="Times New Roman"/>
          <w:b w:val="false"/>
          <w:i w:val="false"/>
          <w:color w:val="000000"/>
          <w:sz w:val="28"/>
        </w:rPr>
        <w:t>
      3. 2024 жылға арналған ауданның жергілікті атқарушы органының резерві 5 352,0 мың теңге сомасында бекітілсін.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2024 жылға арналған жергілікті бюджеттен қаржыландырылатын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2024 жылға арналған аудандық бюджетке облыстық бюджеттен түскен нысаналы ағымдағы трансферттер және даму трансферттері </w:t>
      </w:r>
      <w:r>
        <w:rPr>
          <w:rFonts w:ascii="Times New Roman"/>
          <w:b w:val="false"/>
          <w:i w:val="false"/>
          <w:color w:val="000000"/>
          <w:sz w:val="28"/>
        </w:rPr>
        <w:t>5-қосымшаға</w:t>
      </w:r>
      <w:r>
        <w:rPr>
          <w:rFonts w:ascii="Times New Roman"/>
          <w:b w:val="false"/>
          <w:i w:val="false"/>
          <w:color w:val="000000"/>
          <w:sz w:val="28"/>
        </w:rPr>
        <w:t xml:space="preserve"> сәйкес ескерілсін.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2024 жылға арналған аудандық бюджетке республикалық бюджеттен түскен нысаналы ағымдағы және даму трансферттері </w:t>
      </w:r>
      <w:r>
        <w:rPr>
          <w:rFonts w:ascii="Times New Roman"/>
          <w:b w:val="false"/>
          <w:i w:val="false"/>
          <w:color w:val="000000"/>
          <w:sz w:val="28"/>
        </w:rPr>
        <w:t>6-қосымшаға</w:t>
      </w:r>
      <w:r>
        <w:rPr>
          <w:rFonts w:ascii="Times New Roman"/>
          <w:b w:val="false"/>
          <w:i w:val="false"/>
          <w:color w:val="000000"/>
          <w:sz w:val="28"/>
        </w:rPr>
        <w:t xml:space="preserve"> сәйкес ескерілсін.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Бюджеттік инвестициялық жобаларды (бағдарламаларды) іске асыруға бағытталған бюджеттік бағдарламаларға бөлінген 2024 – 2026 жылдарға арналған аудан бюджетінің бюджетік даму бағдарламаларының тізбесі </w:t>
      </w:r>
      <w:r>
        <w:rPr>
          <w:rFonts w:ascii="Times New Roman"/>
          <w:b w:val="false"/>
          <w:i w:val="false"/>
          <w:color w:val="000000"/>
          <w:sz w:val="28"/>
        </w:rPr>
        <w:t>7-қосымшаға</w:t>
      </w:r>
      <w:r>
        <w:rPr>
          <w:rFonts w:ascii="Times New Roman"/>
          <w:b w:val="false"/>
          <w:i w:val="false"/>
          <w:color w:val="000000"/>
          <w:sz w:val="28"/>
        </w:rPr>
        <w:t xml:space="preserve"> сәйкес ескерілсін.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2024-2026 жылдарға арналған ауданның жергілікті атқарушы органдарының резерві </w:t>
      </w:r>
      <w:r>
        <w:rPr>
          <w:rFonts w:ascii="Times New Roman"/>
          <w:b w:val="false"/>
          <w:i w:val="false"/>
          <w:color w:val="000000"/>
          <w:sz w:val="28"/>
        </w:rPr>
        <w:t>8-қосымшаға</w:t>
      </w:r>
      <w:r>
        <w:rPr>
          <w:rFonts w:ascii="Times New Roman"/>
          <w:b w:val="false"/>
          <w:i w:val="false"/>
          <w:color w:val="000000"/>
          <w:sz w:val="28"/>
        </w:rPr>
        <w:t xml:space="preserve"> сәйкес ескерілсін.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2024 жылға арналған ішкі қарыздарды тарту есебінен тұрғын-үй сатып алуға кредиттер </w:t>
      </w:r>
      <w:r>
        <w:rPr>
          <w:rFonts w:ascii="Times New Roman"/>
          <w:b w:val="false"/>
          <w:i w:val="false"/>
          <w:color w:val="000000"/>
          <w:sz w:val="28"/>
        </w:rPr>
        <w:t>9-қосымшаға</w:t>
      </w:r>
      <w:r>
        <w:rPr>
          <w:rFonts w:ascii="Times New Roman"/>
          <w:b w:val="false"/>
          <w:i w:val="false"/>
          <w:color w:val="000000"/>
          <w:sz w:val="28"/>
        </w:rPr>
        <w:t xml:space="preserve"> сәйкес ескерілсін.</w:t>
      </w:r>
    </w:p>
    <w:bookmarkStart w:name="z15" w:id="2"/>
    <w:p>
      <w:pPr>
        <w:spacing w:after="0"/>
        <w:ind w:left="0"/>
        <w:jc w:val="both"/>
      </w:pPr>
      <w:r>
        <w:rPr>
          <w:rFonts w:ascii="Times New Roman"/>
          <w:b w:val="false"/>
          <w:i w:val="false"/>
          <w:color w:val="000000"/>
          <w:sz w:val="28"/>
        </w:rPr>
        <w:t>
      10. Осы шешім 2024 жылғы 1 қаңтардан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Үлкен Нарын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Сыдыкова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Үлкен Нарын ауданы мәслихатының </w:t>
            </w:r>
            <w:r>
              <w:br/>
            </w:r>
            <w:r>
              <w:rPr>
                <w:rFonts w:ascii="Times New Roman"/>
                <w:b w:val="false"/>
                <w:i w:val="false"/>
                <w:color w:val="000000"/>
                <w:sz w:val="20"/>
              </w:rPr>
              <w:t xml:space="preserve">2024 жылғы 4 шілдедегі </w:t>
            </w:r>
            <w:r>
              <w:br/>
            </w:r>
            <w:r>
              <w:rPr>
                <w:rFonts w:ascii="Times New Roman"/>
                <w:b w:val="false"/>
                <w:i w:val="false"/>
                <w:color w:val="000000"/>
                <w:sz w:val="20"/>
              </w:rPr>
              <w:t xml:space="preserve">№4/18-VIII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2024 жылға арналған Үлкен Нарын ауданының бюджеті</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облысы Үлкен Нарын аудандық мәслихатының 29.11.2024 </w:t>
      </w:r>
      <w:r>
        <w:rPr>
          <w:rFonts w:ascii="Times New Roman"/>
          <w:b w:val="false"/>
          <w:i w:val="false"/>
          <w:color w:val="ff0000"/>
          <w:sz w:val="28"/>
        </w:rPr>
        <w:t>№ 8/64-VIII</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3750829,1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3374653,0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3374653,0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3374653,0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3750829,1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825934,0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485645,0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2003916,0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Үлкен Нарын ауданы мәслихатының </w:t>
            </w:r>
            <w:r>
              <w:br/>
            </w:r>
            <w:r>
              <w:rPr>
                <w:rFonts w:ascii="Times New Roman"/>
                <w:b w:val="false"/>
                <w:i w:val="false"/>
                <w:color w:val="000000"/>
                <w:sz w:val="20"/>
              </w:rPr>
              <w:t xml:space="preserve">2024 жылғы 4 шілдедегі </w:t>
            </w:r>
            <w:r>
              <w:br/>
            </w:r>
            <w:r>
              <w:rPr>
                <w:rFonts w:ascii="Times New Roman"/>
                <w:b w:val="false"/>
                <w:i w:val="false"/>
                <w:color w:val="000000"/>
                <w:sz w:val="20"/>
              </w:rPr>
              <w:t xml:space="preserve">№ 4/18-VIII шешіміне </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2025 жылға арналған Үлкен Нарын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1739198,0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936633,0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426989,0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426989,0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802565,0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802565,0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802565,0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1739198,0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566454,0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566454,0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Үлкен Нарын ауданы мәслихатының </w:t>
            </w:r>
            <w:r>
              <w:br/>
            </w:r>
            <w:r>
              <w:rPr>
                <w:rFonts w:ascii="Times New Roman"/>
                <w:b w:val="false"/>
                <w:i w:val="false"/>
                <w:color w:val="000000"/>
                <w:sz w:val="20"/>
              </w:rPr>
              <w:t xml:space="preserve">2024 жылғы 4 шілдедегі </w:t>
            </w:r>
            <w:r>
              <w:br/>
            </w:r>
            <w:r>
              <w:rPr>
                <w:rFonts w:ascii="Times New Roman"/>
                <w:b w:val="false"/>
                <w:i w:val="false"/>
                <w:color w:val="000000"/>
                <w:sz w:val="20"/>
              </w:rPr>
              <w:t xml:space="preserve">№ 4/18-VIII шешіміне </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2026 жылға арналған Үлкен Нарын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2066775,0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954622,0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954622,0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954622,0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2066775,0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604299,0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604299,0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518609,0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Үлкен Нарын ауданы мәслихатының </w:t>
            </w:r>
            <w:r>
              <w:br/>
            </w:r>
            <w:r>
              <w:rPr>
                <w:rFonts w:ascii="Times New Roman"/>
                <w:b w:val="false"/>
                <w:i w:val="false"/>
                <w:color w:val="000000"/>
                <w:sz w:val="20"/>
              </w:rPr>
              <w:t xml:space="preserve">2024 жылғы 4 шілдедегі </w:t>
            </w:r>
            <w:r>
              <w:br/>
            </w:r>
            <w:r>
              <w:rPr>
                <w:rFonts w:ascii="Times New Roman"/>
                <w:b w:val="false"/>
                <w:i w:val="false"/>
                <w:color w:val="000000"/>
                <w:sz w:val="20"/>
              </w:rPr>
              <w:t xml:space="preserve">№ 4/18-VIII шешіміне </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2024 жылға арналған жергілікті бюджеттен қаржыландырылатын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Үлкен Нарын ауданы мәслихатының </w:t>
            </w:r>
            <w:r>
              <w:br/>
            </w:r>
            <w:r>
              <w:rPr>
                <w:rFonts w:ascii="Times New Roman"/>
                <w:b w:val="false"/>
                <w:i w:val="false"/>
                <w:color w:val="000000"/>
                <w:sz w:val="20"/>
              </w:rPr>
              <w:t xml:space="preserve">2024 жылғы 4 шілдедегі </w:t>
            </w:r>
            <w:r>
              <w:br/>
            </w:r>
            <w:r>
              <w:rPr>
                <w:rFonts w:ascii="Times New Roman"/>
                <w:b w:val="false"/>
                <w:i w:val="false"/>
                <w:color w:val="000000"/>
                <w:sz w:val="20"/>
              </w:rPr>
              <w:t xml:space="preserve">№4/18-VIII шешіміне </w:t>
            </w:r>
            <w:r>
              <w:br/>
            </w:r>
            <w:r>
              <w:rPr>
                <w:rFonts w:ascii="Times New Roman"/>
                <w:b w:val="false"/>
                <w:i w:val="false"/>
                <w:color w:val="000000"/>
                <w:sz w:val="20"/>
              </w:rPr>
              <w:t>5- қосымша</w:t>
            </w:r>
          </w:p>
        </w:tc>
      </w:tr>
    </w:tbl>
    <w:p>
      <w:pPr>
        <w:spacing w:after="0"/>
        <w:ind w:left="0"/>
        <w:jc w:val="left"/>
      </w:pPr>
      <w:r>
        <w:rPr>
          <w:rFonts w:ascii="Times New Roman"/>
          <w:b/>
          <w:i w:val="false"/>
          <w:color w:val="000000"/>
        </w:rPr>
        <w:t xml:space="preserve"> 2024 жылға арналған аудандық бюджетке облыстық бюджеттен түскен нысаналы ағымдағы трансферттер және даму трансферттері</w:t>
      </w:r>
    </w:p>
    <w:p>
      <w:pPr>
        <w:spacing w:after="0"/>
        <w:ind w:left="0"/>
        <w:jc w:val="both"/>
      </w:pPr>
      <w:r>
        <w:rPr>
          <w:rFonts w:ascii="Times New Roman"/>
          <w:b w:val="false"/>
          <w:i w:val="false"/>
          <w:color w:val="ff0000"/>
          <w:sz w:val="28"/>
        </w:rPr>
        <w:t xml:space="preserve">
      Ескерту. 5-қосымша жаңа редакцияда - Шығыс Қазақстан облысы Үлкен Нарын аудандық мәслихатының 29.11.2024 </w:t>
      </w:r>
      <w:r>
        <w:rPr>
          <w:rFonts w:ascii="Times New Roman"/>
          <w:b w:val="false"/>
          <w:i w:val="false"/>
          <w:color w:val="ff0000"/>
          <w:sz w:val="28"/>
        </w:rPr>
        <w:t>№ 8/64-VIII</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1716221,0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787864,0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72537,3</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Үлкен Нарын ауданы мәслихатының </w:t>
            </w:r>
            <w:r>
              <w:br/>
            </w:r>
            <w:r>
              <w:rPr>
                <w:rFonts w:ascii="Times New Roman"/>
                <w:b w:val="false"/>
                <w:i w:val="false"/>
                <w:color w:val="000000"/>
                <w:sz w:val="20"/>
              </w:rPr>
              <w:t xml:space="preserve">2024 жылғы 4 шілдедегі </w:t>
            </w:r>
            <w:r>
              <w:br/>
            </w:r>
            <w:r>
              <w:rPr>
                <w:rFonts w:ascii="Times New Roman"/>
                <w:b w:val="false"/>
                <w:i w:val="false"/>
                <w:color w:val="000000"/>
                <w:sz w:val="20"/>
              </w:rPr>
              <w:t xml:space="preserve">№4/18-VIII шешіміне </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2024 жылға арналған аудандық бюджетке республикалық бюджеттен түскен нысаналы ағымдағы және даму трансферттері</w:t>
      </w:r>
    </w:p>
    <w:p>
      <w:pPr>
        <w:spacing w:after="0"/>
        <w:ind w:left="0"/>
        <w:jc w:val="both"/>
      </w:pPr>
      <w:r>
        <w:rPr>
          <w:rFonts w:ascii="Times New Roman"/>
          <w:b w:val="false"/>
          <w:i w:val="false"/>
          <w:color w:val="ff0000"/>
          <w:sz w:val="28"/>
        </w:rPr>
        <w:t xml:space="preserve">
      Ескерту. 6-қосымша жаңа редакцияда - Шығыс Қазақстан облысы Үлкен Нарын аудандық мәслихатының 28.10.2024 </w:t>
      </w:r>
      <w:r>
        <w:rPr>
          <w:rFonts w:ascii="Times New Roman"/>
          <w:b w:val="false"/>
          <w:i w:val="false"/>
          <w:color w:val="ff0000"/>
          <w:sz w:val="28"/>
        </w:rPr>
        <w:t>№ 7/47-VIII</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1496108,0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1493241,0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Үлкен Нарын ауданы мәслихатының </w:t>
            </w:r>
            <w:r>
              <w:br/>
            </w:r>
            <w:r>
              <w:rPr>
                <w:rFonts w:ascii="Times New Roman"/>
                <w:b w:val="false"/>
                <w:i w:val="false"/>
                <w:color w:val="000000"/>
                <w:sz w:val="20"/>
              </w:rPr>
              <w:t xml:space="preserve">2024 жылғы 4 шілдедегі </w:t>
            </w:r>
            <w:r>
              <w:br/>
            </w:r>
            <w:r>
              <w:rPr>
                <w:rFonts w:ascii="Times New Roman"/>
                <w:b w:val="false"/>
                <w:i w:val="false"/>
                <w:color w:val="000000"/>
                <w:sz w:val="20"/>
              </w:rPr>
              <w:t xml:space="preserve">№4/18-VIII шешіміне </w:t>
            </w:r>
            <w:r>
              <w:br/>
            </w:r>
            <w:r>
              <w:rPr>
                <w:rFonts w:ascii="Times New Roman"/>
                <w:b w:val="false"/>
                <w:i w:val="false"/>
                <w:color w:val="000000"/>
                <w:sz w:val="20"/>
              </w:rPr>
              <w:t>7- 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бюджеттік бағдарламаларға бөлінген 2024-2026 жылдарға арналған аудан бюджетінінің даму бағдарламаларының тізбесі</w:t>
      </w:r>
    </w:p>
    <w:p>
      <w:pPr>
        <w:spacing w:after="0"/>
        <w:ind w:left="0"/>
        <w:jc w:val="both"/>
      </w:pPr>
      <w:r>
        <w:rPr>
          <w:rFonts w:ascii="Times New Roman"/>
          <w:b w:val="false"/>
          <w:i w:val="false"/>
          <w:color w:val="ff0000"/>
          <w:sz w:val="28"/>
        </w:rPr>
        <w:t xml:space="preserve">
      Ескерту. 7-қосымша жаңа редакцияда - Шығыс Қазақстан облысы Үлкен Нарын аудандық мәслихатының 28.10.2024 </w:t>
      </w:r>
      <w:r>
        <w:rPr>
          <w:rFonts w:ascii="Times New Roman"/>
          <w:b w:val="false"/>
          <w:i w:val="false"/>
          <w:color w:val="ff0000"/>
          <w:sz w:val="28"/>
        </w:rPr>
        <w:t>№ 7/47-VIII</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 Сомасы (мың теңге)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Сомасы (мың теңге)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1529537,3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"Үлкен Нарын ауданында Антенна-діңгек құрылысын салу 16-19 (60 метр)" жобасы бойынша ЖСҚ әзірлеу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"Үлкен Нарын ауданында Антенна-діңгек құрылысын салу 16-20 (45 метр)" жобасы бойынша ЖСҚ әзірлеу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1434800,0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Үлкен Нарын ауданы Үлкен Нарын ауылындағы су құбыры құрылыстарын және олармен байланысты желілерді реконструкциялау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1434800,0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72537,3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72537,3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72537,3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"Нарын КомхозСервис" КМК жарғылық капиталын ұлғайту жолымен арнайы техника сатып алу (экскаватор –тиегіш)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"Нарын КомхозСервис" КМК жарғылық капиталын ұлғайту жолымен арнайы техника сатып алу (самосвал)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"Нарын КомхозСервис" КМК жарғылық капиталын ұлғайту жолымен арнайы техниканы сатып алу (фронтальды тиегіш)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Үлкен Нарын ауданы мәслихатының </w:t>
            </w:r>
            <w:r>
              <w:br/>
            </w:r>
            <w:r>
              <w:rPr>
                <w:rFonts w:ascii="Times New Roman"/>
                <w:b w:val="false"/>
                <w:i w:val="false"/>
                <w:color w:val="000000"/>
                <w:sz w:val="20"/>
              </w:rPr>
              <w:t xml:space="preserve">2024 жылғы 4 шілдедегі </w:t>
            </w:r>
            <w:r>
              <w:br/>
            </w:r>
            <w:r>
              <w:rPr>
                <w:rFonts w:ascii="Times New Roman"/>
                <w:b w:val="false"/>
                <w:i w:val="false"/>
                <w:color w:val="000000"/>
                <w:sz w:val="20"/>
              </w:rPr>
              <w:t xml:space="preserve">№ 4/18-VIII шешіміне </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2024-2026 жылдарға арналған ауданның жергілікті атқарушы органдарының резерві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22243,0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Үлкен Нарын ауданы мәслихатының </w:t>
            </w:r>
            <w:r>
              <w:br/>
            </w:r>
            <w:r>
              <w:rPr>
                <w:rFonts w:ascii="Times New Roman"/>
                <w:b w:val="false"/>
                <w:i w:val="false"/>
                <w:color w:val="000000"/>
                <w:sz w:val="20"/>
              </w:rPr>
              <w:t xml:space="preserve">2024 жылғы 4 шілдедегі </w:t>
            </w:r>
            <w:r>
              <w:br/>
            </w:r>
            <w:r>
              <w:rPr>
                <w:rFonts w:ascii="Times New Roman"/>
                <w:b w:val="false"/>
                <w:i w:val="false"/>
                <w:color w:val="000000"/>
                <w:sz w:val="20"/>
              </w:rPr>
              <w:t xml:space="preserve">№4/18-VIII шешіміне </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2024 жылға арналған ішкі қарыздарды тарту есебінен тұрғын-үй сатып алуға кредиттер</w:t>
      </w:r>
    </w:p>
    <w:p>
      <w:pPr>
        <w:spacing w:after="0"/>
        <w:ind w:left="0"/>
        <w:jc w:val="both"/>
      </w:pPr>
      <w:r>
        <w:rPr>
          <w:rFonts w:ascii="Times New Roman"/>
          <w:b w:val="false"/>
          <w:i w:val="false"/>
          <w:color w:val="ff0000"/>
          <w:sz w:val="28"/>
        </w:rPr>
        <w:t xml:space="preserve">
      Ескерту. 9-қосымша жаңа редакцияда - Шығыс Қазақстан облысы Үлкен Нарын аудандық мәслихатының 29.08.2024 </w:t>
      </w:r>
      <w:r>
        <w:rPr>
          <w:rFonts w:ascii="Times New Roman"/>
          <w:b w:val="false"/>
          <w:i w:val="false"/>
          <w:color w:val="ff0000"/>
          <w:sz w:val="28"/>
        </w:rPr>
        <w:t>№ 5/36-VIII</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