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6c9" w14:textId="d6d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4/27-VІІІ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38514,0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2788,0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35678,0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42220,0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- 3706,0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8/74-VIII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