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47950" w14:textId="a7479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Новополяковка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Үлкен Нарын аудандық мәслихатының 2024 жылғы 12 шілдедегі № 4/28-VIII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73 - 1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–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– тармағының 1) тармақшасына сәйкес, Үлкен Нарын ауданы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Новополяковка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бекiтiлсiн: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  17345,3 мың теңге, оның iшiнде: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түсiмдер – 2110,3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  – 15235,0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 23806,1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  0,0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  0,0 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активтерiмен операциялар бойынша сальдо – 0,0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- 6460,8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6460,8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6460,8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Үлкен Нарын аудандық мәслихатының 11.11.2024 </w:t>
      </w:r>
      <w:r>
        <w:rPr>
          <w:rFonts w:ascii="Times New Roman"/>
          <w:b w:val="false"/>
          <w:i w:val="false"/>
          <w:color w:val="000000"/>
          <w:sz w:val="28"/>
        </w:rPr>
        <w:t>№ 7/55-VIII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Үлкен Нарын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Нарын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12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4/28–VIII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Новополяковка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Үлкен Нарын аудандық мәслихатының 11.11.2024 </w:t>
      </w:r>
      <w:r>
        <w:rPr>
          <w:rFonts w:ascii="Times New Roman"/>
          <w:b w:val="false"/>
          <w:i w:val="false"/>
          <w:color w:val="ff0000"/>
          <w:sz w:val="28"/>
        </w:rPr>
        <w:t>№ 7/55-VIII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Нарын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12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4/28-VIII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Новополяковка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Нарын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12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4/28-VIII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Новополяковка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