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fe12" w14:textId="0f7f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Солдатово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аудандық мәслихатының 2024 жылғы 12 шілдедегі № 4/30-VIII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1) тармақшасына сәйкес Үлкен Нарын ауданы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Солдатово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бекiтiлсiн: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 18 280,2 мың теңге, оның iшiнде: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 – 3321,2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14959,0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19773,2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  0,0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 0,0 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активтерiмен операциялар бойынша сальдо – 0,0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- 1493,0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1493,0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1493,0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Үлкен Нарын аудандық мәслихатының 04.12.2024 </w:t>
      </w:r>
      <w:r>
        <w:rPr>
          <w:rFonts w:ascii="Times New Roman"/>
          <w:b w:val="false"/>
          <w:i w:val="false"/>
          <w:color w:val="000000"/>
          <w:sz w:val="28"/>
        </w:rPr>
        <w:t>№ 8/76-VIII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Үлкен Нарын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№4/30-VIII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Солдатово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Үлкен Нарын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8/76-VIII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4/30-VIII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Солдатово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4/30-VIII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Солдатово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2254 ,0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