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88d2" w14:textId="cb78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Үлкен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12 шілдедегі № 4/32-VIII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326773,0 мың теңге, соның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55331,0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271 442,0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335 773,0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-9000,0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8/77-VIII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4/32-VIII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8/77-VIII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4/32-VIII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4/32-VIII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