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ceb0" w14:textId="681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 4/30–VIII "2024-2026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6 қыркүйектегі № 5/39-VIII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 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Солдатово ауылдық округінің бюджеті туралы" Үлкен Нарын аудандық мәслихатының 2024 жылғы 12 шілдедегі № 4/30-VIII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49 151 ,0 мың теңге, соның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3 214,0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45 937,0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50751,2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-1600,2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1600,2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1600,2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№5/39-VIII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№4/30-VIII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