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525" w14:textId="1cc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 4/27–VIII "2024-2026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Алтынбел ауылдық округінің бюджеті туралы" Үлкен Нарын ауданы мәслихатының 2024 жылғы 12 шілдедегі № 4/27–VIII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38513,0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2788,0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48,0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35677,0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42219,0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- 3706,0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3706,0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3706,0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