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b5c" w14:textId="fc68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 4/28–VIII "2024-2026 жылдарға арналған Новополяковка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Новополяковка ауылдық округінің бюджеті туралы" Үлкен Нарын ауданы мәслихатының 2024 жылғы 12 шілдедегі № 4/28–VIII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17345,3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2110,3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15235,0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23806,1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- 6460,8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6460,8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6460,8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4/28–VIII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