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70d2" w14:textId="7367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Үлкен Нарын ауданы мәслихатының 2024 жылғы 12 шілдедегі №4 /29-VІІІ "2024-2026 жылдарға арналған Ново-Хайрузовка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2024 жылғы 11 қарашадағы № 7/56-VIII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Нарын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Ново-Хайрузовка ауылдық округінің бюджеті туралы" Үлкен Нарын ауданы мәслихатының 2024 жылғы 12 шілдедегі № 4 /29 -VІІІ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Ново-Хайрузовка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бекiтiлсiн: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124960,5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2555,5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122405,0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–133020,5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-8060,0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8060,0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8060,0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№7/56-VIII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4/29–VIII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Ново-Хайрузовка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