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5547" w14:textId="5355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аудандық мәслихатының 2024 жылғы 12 шілдедегі № 4/30–VIII "2024-2026 жылдарға арналған Солдатово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11 қарашадағы № 7/57-VIII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 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Солдатово ауылдық округінің бюджеті туралы" Үлкен Нарын ауданы мәслихатының 2024 жылғы 12 шілдедегі № 4/30-VIII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20 459,1 мың теңге, соның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3 321,2 мың теңге;  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17 137,9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21 952,1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- 1493,0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1493,0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1493,0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№7/57-VIII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4/30–VIII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Солдатово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