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b1c5" w14:textId="b0db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 2024 жылғы 12 шілдедегі № 4/27–VIII "2024-2026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4 желтоқсандағы № 8/74-VIII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Алтынбел ауылдық округінің бюджеті туралы" Үлкен Нарын ауданы мәслихаты 2024 жылғы 12 шілдедегі № 4/27–VIII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38514,0 мың теңге, оның iшiнде: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2788,0 мың теңге;  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48,0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35678,0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42220,0 мың теңге;  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- 3706,0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3706,0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3706,0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№8/74-VIII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№4/27-VIII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Алтынбел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