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843a" w14:textId="b868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Үлкен Нарын ауданы мәслихаты 2024 жылғы 12 шілдедегі № 4/30–VIII "2024-2026 жылдарға арналған Солдатово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Үлкен Нарын аудандық мәслихатының 2024 жылғы 4 желтоқсандағы № 8/76-VIII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Үлкен Нарын ауданы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Солдатово ауылдық округінің бюджеті туралы" Үлкен Нарын ауданы мәслихаты 2024 жылғы 12 шілдедегі № 4/30–VIII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Солдатово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бекiтiлсiн: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 18 280,2 мың теңге, оның iшiнде: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түсiмдер – 3321,2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– 14959,0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 19773,2 мың теңге;   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  0,0 мың теңге, оның ішінде: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 0,0 мың теңге;  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активтерiмен операциялар бойынша сальдо – 0,0 мың теңге, оның ішінде: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- 1493,0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1493,0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1493,0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Үлкен Нарын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№8/76-VIII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№4/30-VIII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Солдатово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