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a839" w14:textId="17ca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Марқакөл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11 шілдедегі № 7/2-VIII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01.07.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1-тармақшасына негізінде, Марқакөл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Марқакөл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–1521039,3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–8337,0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–1512642,3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–304377,6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–1082,3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–1082,3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1082,3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Марқакөл ауданының мәслихаты 24.12.2024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(01.07.2024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шілдеден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"11"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Марқакөл ауданының мәслихаты 24.12.2024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(01.07.2024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"11"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"11" шілдегі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