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a6a1" w14:textId="79da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Боран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2024 жылғы 11 шілдедегі № 7/3-VIII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01.07.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Марқакөл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ауданының Боран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- 36381,0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- 2749,0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- 33632,0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- 36381,0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Марқакөл ауданының мәслихаты 28.11.2024 </w:t>
      </w:r>
      <w:r>
        <w:rPr>
          <w:rFonts w:ascii="Times New Roman"/>
          <w:b w:val="false"/>
          <w:i w:val="false"/>
          <w:color w:val="000000"/>
          <w:sz w:val="28"/>
        </w:rPr>
        <w:t>№ 14/3-VIII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(01.07.2024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шілдеден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Марқакөл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Боран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Марқакөл ауданының мәслихаты 28.11.2024 </w:t>
      </w:r>
      <w:r>
        <w:rPr>
          <w:rFonts w:ascii="Times New Roman"/>
          <w:b w:val="false"/>
          <w:i w:val="false"/>
          <w:color w:val="ff0000"/>
          <w:sz w:val="28"/>
        </w:rPr>
        <w:t>№ 14/3-VIII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(01.07.2024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"11"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Боран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 кент, ауылдық округтердегі жолдардың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"11"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Боран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 кент, ауылдық округтердегі жолдардың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