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5904" w14:textId="5805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11 шілдедегі № 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01.07.2024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00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Төсқайың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Төсқайың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