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565e1" w14:textId="b8565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"Қалжыр ауылдық округінің 2024-2026 жылдарға арналған бюджеті туралы" Марқакөл ауданы мәслихатының 2024 жылғы 11 шілдедегі № 7/4-VIII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Марқакөл ауданының мәслихаты 2024 жылғы 23 қазандағы № 12/4-VIII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Марқакөл ауданының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Марқакөл ауданы мәслихатының 2024 жылғы 11 шілдедегі №7/4-VIII "Қалжыр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Марқакөл ауданының Қалжыр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- 34930,0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- 3323,0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- 31607,0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37367,8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- 2437,8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2437,8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– 2437,8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– 2437,8 мың теңге.";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шілдеден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Марқакөл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23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11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 Қалжыр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31607,0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