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47d" w14:textId="b16f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2024-2026 жылдарға арналған бюджеті туралы" Марқакөл ауданы мәслихатының 2024 жылғы 11 шілдедегі № 7/5-VIII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23 қазандағы № 12/5-VIII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№7/5-VIII "Төсқайын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Төсқайың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32699,0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31025,0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32699,0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12/5 - VIII –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