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7b75" w14:textId="3647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 мәслихатының 2024 жылғы 11 шілдедегі № 7/3-VIII "2024-2026 жылдарға арналған Боран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28 қарашадағы № 14/3-VIII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"2024-2026 жылдарға арналған Боран ауылдық округінің бюджеті туралы" 2024 жылғы 11 шілдедегі № 7/3-VIII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Боран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- 36381,0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- 2749,0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- 33632,0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- 36381,0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шілдесінен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Боран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33632,0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