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78ce" w14:textId="0467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2024-2026 жылдарға арналған бюджеті туралы" Марқакөл ауданы мәслихатының 2024 жылғы 11 шілдедегі № 7/5-VIII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28 қарашадағы № 14/4-VIII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№7/5-VIII "Төсқайын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Төсқайың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28399,0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- 1674,0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26725,0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28399,0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Төсқайың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