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9527" w14:textId="6169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2024-2026 жылдарға арналған бюджеті туралы" Марқакөл ауданы мәслихатының 2024 жылғы 11 шілдедегі № 7/4-VIII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24 желтоқсандағы № 17/3-VIII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11 шілдедегі №7/4-VIII "Қалжыр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"1.Марқакөл ауданының Қалжыр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- 33692,0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- 3323,0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- 30369,0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36129,8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- 2437,8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2437,8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2437,8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2437,8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шілдесінен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Қалжыр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