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f0c" w14:textId="542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Марқакөл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