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1df7" w14:textId="be01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24 желтоқсандағы № 19/3-VIII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Марқакөл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Боран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- 319000,0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- 314400,0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- 319000,0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Боран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Боран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Боран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