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cf34" w14:textId="2b1c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Қалжыр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27 желтоқсандағы № 19/4-VIII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Марқакөл ауданы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Қалжыр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- 222758,0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- 217265,0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 о б а с 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Қалжыр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