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58b7" w14:textId="4575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Төсқайың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27 желтоқсандағы № 19/5-VIII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Марқакөл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Төсқайың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73846,0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- 70486,0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73846,0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Төсқайың ауылдық округінің бюджетіне берілген трансферт көлемі 2025 жылға 70486,0 мың теңге сомасында Төсқайың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