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320b" w14:textId="beb3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Ақбұлақ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27 желтоқсандағы № 19/6-VIII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Марқакөл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Ақбұлақ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- 79582,0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- 77933,0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шығындар – 85809,4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- 6227,4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6227,4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6227,4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6227,4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Марқакөл ауданының мәслихаты 29.04.2025 </w:t>
      </w:r>
      <w:r>
        <w:rPr>
          <w:rFonts w:ascii="Times New Roman"/>
          <w:b w:val="false"/>
          <w:i w:val="false"/>
          <w:color w:val="000000"/>
          <w:sz w:val="28"/>
        </w:rPr>
        <w:t>№ 22/7-VIII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Ақбұлақ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Марқакөл ауданының мәслихаты 29.04.2025 </w:t>
      </w:r>
      <w:r>
        <w:rPr>
          <w:rFonts w:ascii="Times New Roman"/>
          <w:b w:val="false"/>
          <w:i w:val="false"/>
          <w:color w:val="ff0000"/>
          <w:sz w:val="28"/>
        </w:rPr>
        <w:t>№ 22/7-VIII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Ақбұлақа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Ақбұлақ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